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995" w:rsidRDefault="003F0995" w:rsidP="003F0995">
      <w:pPr>
        <w:spacing w:after="0" w:line="408" w:lineRule="exact"/>
        <w:ind w:left="120"/>
        <w:jc w:val="center"/>
        <w:rPr>
          <w:lang w:val="ru-RU"/>
        </w:rPr>
      </w:pPr>
      <w:bookmarkStart w:id="0" w:name="block-140479391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F0995" w:rsidRDefault="003F0995" w:rsidP="003F0995">
      <w:pPr>
        <w:spacing w:after="0" w:line="408" w:lineRule="exact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Департамент образования Вологодской области </w:t>
      </w:r>
      <w:bookmarkStart w:id="1" w:name="b9bd104d-6082-47bd-8132-2766a2040a6c"/>
      <w:bookmarkEnd w:id="1"/>
      <w:r>
        <w:rPr>
          <w:sz w:val="28"/>
          <w:lang w:val="ru-RU"/>
        </w:rPr>
        <w:br/>
      </w:r>
      <w:bookmarkStart w:id="2" w:name="b9bd104d-6082-47bd-8132-2766a2040a6c1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F0995" w:rsidRDefault="003F0995" w:rsidP="003F0995">
      <w:pPr>
        <w:spacing w:after="0" w:line="408" w:lineRule="exact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Белозерского муниципального округа</w:t>
      </w:r>
      <w:bookmarkStart w:id="3" w:name="34df4a62-8dcd-4a78-a0bb-c2323fe584ec"/>
      <w:bookmarkEnd w:id="3"/>
      <w:r>
        <w:rPr>
          <w:sz w:val="28"/>
          <w:lang w:val="ru-RU"/>
        </w:rPr>
        <w:br/>
      </w:r>
      <w:bookmarkStart w:id="4" w:name="34df4a62-8dcd-4a78-a0bb-c2323fe584ec1"/>
      <w:bookmarkEnd w:id="4"/>
    </w:p>
    <w:p w:rsidR="003F0995" w:rsidRDefault="003F0995" w:rsidP="003F0995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"Антушевская СШ"</w:t>
      </w:r>
    </w:p>
    <w:tbl>
      <w:tblPr>
        <w:tblW w:w="10070" w:type="dxa"/>
        <w:tblInd w:w="-318" w:type="dxa"/>
        <w:tblLook w:val="04A0"/>
      </w:tblPr>
      <w:tblGrid>
        <w:gridCol w:w="3323"/>
        <w:gridCol w:w="3340"/>
        <w:gridCol w:w="3407"/>
      </w:tblGrid>
      <w:tr w:rsidR="003F0995" w:rsidTr="003F0995">
        <w:trPr>
          <w:trHeight w:val="2103"/>
        </w:trPr>
        <w:tc>
          <w:tcPr>
            <w:tcW w:w="3323" w:type="dxa"/>
          </w:tcPr>
          <w:p w:rsidR="003F0995" w:rsidRDefault="003F0995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F0995" w:rsidRDefault="003F099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  Е.Н. Капитонова</w:t>
            </w:r>
          </w:p>
          <w:p w:rsidR="003F0995" w:rsidRDefault="003F099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 от «29» августа 2023 г.</w:t>
            </w:r>
          </w:p>
          <w:p w:rsidR="003F0995" w:rsidRDefault="003F099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340" w:type="dxa"/>
          </w:tcPr>
          <w:p w:rsidR="003F0995" w:rsidRDefault="003F099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F0995" w:rsidRDefault="003F099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  Е.Н. Капитонова</w:t>
            </w:r>
          </w:p>
          <w:p w:rsidR="003F0995" w:rsidRDefault="003F099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 94от «29» августа 2023 г.</w:t>
            </w:r>
          </w:p>
          <w:p w:rsidR="003F0995" w:rsidRDefault="003F099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407" w:type="dxa"/>
          </w:tcPr>
          <w:p w:rsidR="003F0995" w:rsidRDefault="003F099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F0995" w:rsidRDefault="003F099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Директор школы </w:t>
            </w:r>
          </w:p>
          <w:p w:rsidR="003F0995" w:rsidRDefault="003F099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А.А. Брагина</w:t>
            </w:r>
          </w:p>
          <w:p w:rsidR="003F0995" w:rsidRDefault="003F099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№94 от «29» августа 2023 г.</w:t>
            </w:r>
          </w:p>
          <w:p w:rsidR="003F0995" w:rsidRDefault="003F0995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F0995" w:rsidRDefault="003F0995">
      <w:pPr>
        <w:spacing w:after="0" w:line="408" w:lineRule="exact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D15962" w:rsidRDefault="00D15962">
      <w:pPr>
        <w:spacing w:after="0"/>
        <w:ind w:left="120"/>
      </w:pPr>
    </w:p>
    <w:p w:rsidR="00D15962" w:rsidRDefault="00D15962">
      <w:pPr>
        <w:spacing w:after="0"/>
        <w:ind w:left="120"/>
      </w:pPr>
    </w:p>
    <w:p w:rsidR="00D15962" w:rsidRDefault="00D15962">
      <w:pPr>
        <w:spacing w:after="0"/>
        <w:ind w:left="120"/>
      </w:pPr>
    </w:p>
    <w:p w:rsidR="00D15962" w:rsidRDefault="00D15962">
      <w:pPr>
        <w:spacing w:after="0"/>
        <w:ind w:left="120"/>
      </w:pPr>
    </w:p>
    <w:p w:rsidR="00D15962" w:rsidRDefault="00D15962">
      <w:pPr>
        <w:spacing w:after="0"/>
        <w:ind w:left="120"/>
      </w:pPr>
    </w:p>
    <w:p w:rsidR="00D15962" w:rsidRDefault="003F0995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D15962" w:rsidRDefault="003F0995">
      <w:pPr>
        <w:spacing w:after="0" w:line="408" w:lineRule="exact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124152)</w:t>
      </w:r>
    </w:p>
    <w:p w:rsidR="00D15962" w:rsidRDefault="00D15962">
      <w:pPr>
        <w:spacing w:after="0"/>
        <w:ind w:left="120"/>
        <w:jc w:val="center"/>
      </w:pPr>
    </w:p>
    <w:p w:rsidR="00D15962" w:rsidRDefault="003F0995">
      <w:pPr>
        <w:spacing w:after="0" w:line="408" w:lineRule="exact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:rsidR="00D15962" w:rsidRDefault="003F0995">
      <w:pPr>
        <w:spacing w:after="0" w:line="408" w:lineRule="exact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D15962" w:rsidRDefault="00D15962">
      <w:pPr>
        <w:spacing w:after="0"/>
        <w:ind w:left="120"/>
        <w:jc w:val="center"/>
      </w:pPr>
    </w:p>
    <w:p w:rsidR="00D15962" w:rsidRDefault="00D15962">
      <w:pPr>
        <w:spacing w:after="0"/>
        <w:ind w:left="120"/>
        <w:jc w:val="center"/>
      </w:pPr>
    </w:p>
    <w:p w:rsidR="00D15962" w:rsidRDefault="00D15962">
      <w:pPr>
        <w:spacing w:after="0"/>
        <w:ind w:left="120"/>
        <w:jc w:val="center"/>
      </w:pPr>
    </w:p>
    <w:p w:rsidR="00D15962" w:rsidRDefault="00D15962">
      <w:pPr>
        <w:spacing w:after="0"/>
        <w:ind w:left="120"/>
        <w:jc w:val="center"/>
      </w:pPr>
    </w:p>
    <w:p w:rsidR="00D15962" w:rsidRDefault="00D15962">
      <w:pPr>
        <w:spacing w:after="0"/>
        <w:ind w:left="120"/>
        <w:jc w:val="center"/>
      </w:pPr>
    </w:p>
    <w:p w:rsidR="00D15962" w:rsidRDefault="00D15962">
      <w:pPr>
        <w:spacing w:after="0"/>
        <w:ind w:left="120"/>
        <w:jc w:val="center"/>
      </w:pPr>
    </w:p>
    <w:p w:rsidR="00D15962" w:rsidRDefault="00D15962">
      <w:pPr>
        <w:spacing w:after="0"/>
        <w:ind w:left="120"/>
        <w:jc w:val="center"/>
      </w:pPr>
    </w:p>
    <w:p w:rsidR="00D15962" w:rsidRDefault="00D15962">
      <w:pPr>
        <w:spacing w:after="0"/>
        <w:ind w:left="120"/>
        <w:jc w:val="center"/>
      </w:pPr>
    </w:p>
    <w:p w:rsidR="00D15962" w:rsidRDefault="00D15962">
      <w:pPr>
        <w:spacing w:after="0"/>
        <w:ind w:left="120"/>
        <w:jc w:val="center"/>
      </w:pPr>
    </w:p>
    <w:p w:rsidR="00D15962" w:rsidRDefault="00D15962">
      <w:pPr>
        <w:spacing w:after="0"/>
        <w:ind w:left="120"/>
        <w:jc w:val="center"/>
      </w:pPr>
    </w:p>
    <w:p w:rsidR="00D15962" w:rsidRDefault="00D15962">
      <w:pPr>
        <w:spacing w:after="0"/>
        <w:ind w:left="120"/>
        <w:jc w:val="center"/>
      </w:pPr>
    </w:p>
    <w:p w:rsidR="00D15962" w:rsidRDefault="00D15962">
      <w:pPr>
        <w:spacing w:after="0"/>
        <w:ind w:left="120"/>
        <w:jc w:val="center"/>
      </w:pPr>
    </w:p>
    <w:p w:rsidR="00D15962" w:rsidRDefault="003F0995">
      <w:pPr>
        <w:spacing w:after="0"/>
        <w:ind w:left="120"/>
        <w:jc w:val="center"/>
      </w:pPr>
      <w:bookmarkStart w:id="5" w:name="8c3056e5-3310-4ab5-8149-431321fcd2e5"/>
      <w:r>
        <w:rPr>
          <w:rFonts w:ascii="Times New Roman" w:hAnsi="Times New Roman"/>
          <w:b/>
          <w:color w:val="000000"/>
          <w:sz w:val="28"/>
        </w:rPr>
        <w:t xml:space="preserve">с. Антушево </w:t>
      </w:r>
      <w:bookmarkStart w:id="6" w:name="0896ba0f-9440-428b-b990-6bdd731fd219"/>
      <w:bookmarkEnd w:id="5"/>
      <w:r>
        <w:rPr>
          <w:rFonts w:ascii="Times New Roman" w:hAnsi="Times New Roman"/>
          <w:b/>
          <w:color w:val="000000"/>
          <w:sz w:val="28"/>
        </w:rPr>
        <w:t>2023 год</w:t>
      </w:r>
      <w:bookmarkEnd w:id="6"/>
    </w:p>
    <w:p w:rsidR="00D15962" w:rsidRDefault="00D15962">
      <w:pPr>
        <w:spacing w:after="0"/>
        <w:ind w:left="120"/>
        <w:sectPr w:rsidR="00D15962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7" w:name="block-8676311"/>
      <w:bookmarkEnd w:id="7"/>
    </w:p>
    <w:p w:rsidR="00D15962" w:rsidRDefault="003F0995">
      <w:pPr>
        <w:spacing w:after="0" w:line="264" w:lineRule="exact"/>
        <w:ind w:left="120"/>
        <w:jc w:val="both"/>
      </w:pPr>
      <w:bookmarkStart w:id="8" w:name="block-86763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D15962" w:rsidRDefault="00D15962">
      <w:pPr>
        <w:spacing w:after="0" w:line="264" w:lineRule="exact"/>
        <w:ind w:left="120"/>
        <w:jc w:val="both"/>
      </w:pP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учебному предмету «Окружающий мир» (предметная </w:t>
      </w:r>
      <w:r w:rsidRPr="003F0995">
        <w:rPr>
          <w:rFonts w:ascii="Times New Roman" w:hAnsi="Times New Roman"/>
          <w:color w:val="000000"/>
          <w:sz w:val="28"/>
          <w:lang w:val="ru-RU"/>
        </w:rPr>
        <w:t>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</w:t>
      </w:r>
      <w:r w:rsidRPr="003F0995">
        <w:rPr>
          <w:rFonts w:ascii="Times New Roman" w:hAnsi="Times New Roman"/>
          <w:color w:val="000000"/>
          <w:sz w:val="28"/>
          <w:lang w:val="ru-RU"/>
        </w:rPr>
        <w:t>ланирование.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D15962" w:rsidRPr="003F0995" w:rsidRDefault="003F0995">
      <w:pPr>
        <w:spacing w:after="0" w:line="264" w:lineRule="exact"/>
        <w:ind w:left="120"/>
        <w:jc w:val="both"/>
        <w:rPr>
          <w:lang w:val="ru-RU"/>
        </w:rPr>
      </w:pPr>
      <w:r w:rsidRPr="003F099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D15962" w:rsidRPr="003F0995" w:rsidRDefault="00D15962">
      <w:pPr>
        <w:spacing w:after="0" w:line="264" w:lineRule="exact"/>
        <w:ind w:left="120"/>
        <w:jc w:val="both"/>
        <w:rPr>
          <w:lang w:val="ru-RU"/>
        </w:rPr>
      </w:pP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</w:t>
      </w:r>
      <w:r w:rsidRPr="003F0995">
        <w:rPr>
          <w:rFonts w:ascii="Times New Roman" w:hAnsi="Times New Roman"/>
          <w:color w:val="000000"/>
          <w:sz w:val="28"/>
          <w:lang w:val="ru-RU"/>
        </w:rPr>
        <w:t>ательные линии для обязательного изучения окружающего мира в каждом классе на уровне начального общего образования.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</w:t>
      </w:r>
      <w:r w:rsidRPr="003F0995">
        <w:rPr>
          <w:rFonts w:ascii="Times New Roman" w:hAnsi="Times New Roman"/>
          <w:color w:val="000000"/>
          <w:sz w:val="28"/>
          <w:lang w:val="ru-RU"/>
        </w:rPr>
        <w:t>остижения обучающегося за каждый год обучения на уровне начального общего образования.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D15962" w:rsidRPr="003F0995" w:rsidRDefault="00D15962">
      <w:pPr>
        <w:spacing w:after="0" w:line="264" w:lineRule="exact"/>
        <w:ind w:left="120"/>
        <w:jc w:val="both"/>
        <w:rPr>
          <w:lang w:val="ru-RU"/>
        </w:rPr>
      </w:pPr>
    </w:p>
    <w:p w:rsidR="00D15962" w:rsidRPr="003F0995" w:rsidRDefault="003F0995">
      <w:pPr>
        <w:spacing w:after="0" w:line="264" w:lineRule="exact"/>
        <w:ind w:left="120"/>
        <w:jc w:val="both"/>
        <w:rPr>
          <w:lang w:val="ru-RU"/>
        </w:rPr>
      </w:pPr>
      <w:r w:rsidRPr="003F0995">
        <w:rPr>
          <w:rFonts w:ascii="Times New Roman" w:hAnsi="Times New Roman"/>
          <w:b/>
          <w:color w:val="000000"/>
          <w:sz w:val="28"/>
          <w:lang w:val="ru-RU"/>
        </w:rPr>
        <w:t>ЦЕЛИ ИЗУЧЕНИЯ</w:t>
      </w:r>
      <w:r w:rsidRPr="003F0995">
        <w:rPr>
          <w:rFonts w:ascii="Times New Roman" w:hAnsi="Times New Roman"/>
          <w:b/>
          <w:color w:val="000000"/>
          <w:sz w:val="28"/>
          <w:lang w:val="ru-RU"/>
        </w:rPr>
        <w:t xml:space="preserve"> ПРЕДМЕТА</w:t>
      </w:r>
    </w:p>
    <w:p w:rsidR="00D15962" w:rsidRPr="003F0995" w:rsidRDefault="00D15962">
      <w:pPr>
        <w:spacing w:after="0" w:line="264" w:lineRule="exact"/>
        <w:ind w:left="120"/>
        <w:jc w:val="both"/>
        <w:rPr>
          <w:lang w:val="ru-RU"/>
        </w:rPr>
      </w:pP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</w:t>
      </w:r>
      <w:r w:rsidRPr="003F0995">
        <w:rPr>
          <w:rFonts w:ascii="Times New Roman" w:hAnsi="Times New Roman"/>
          <w:color w:val="000000"/>
          <w:sz w:val="28"/>
          <w:lang w:val="ru-RU"/>
        </w:rPr>
        <w:t>елей:</w:t>
      </w:r>
    </w:p>
    <w:p w:rsidR="00D15962" w:rsidRPr="003F0995" w:rsidRDefault="003F0995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</w:t>
      </w:r>
      <w:r w:rsidRPr="003F0995">
        <w:rPr>
          <w:rFonts w:ascii="Times New Roman" w:hAnsi="Times New Roman"/>
          <w:color w:val="000000"/>
          <w:sz w:val="28"/>
          <w:lang w:val="ru-RU"/>
        </w:rPr>
        <w:t>ных в содержании программы по окружающему миру;</w:t>
      </w:r>
    </w:p>
    <w:p w:rsidR="00D15962" w:rsidRPr="003F0995" w:rsidRDefault="003F0995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D15962" w:rsidRPr="003F0995" w:rsidRDefault="003F0995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</w:t>
      </w:r>
      <w:r w:rsidRPr="003F0995">
        <w:rPr>
          <w:rFonts w:ascii="Times New Roman" w:hAnsi="Times New Roman"/>
          <w:color w:val="000000"/>
          <w:sz w:val="28"/>
          <w:lang w:val="ru-RU"/>
        </w:rPr>
        <w:t>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D15962" w:rsidRPr="003F0995" w:rsidRDefault="003F0995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и воспитание личн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ости гражданина Российской Федерации, понимание своей принадлежности к Российскому государству, определённому этносу; </w:t>
      </w:r>
    </w:p>
    <w:p w:rsidR="00D15962" w:rsidRPr="003F0995" w:rsidRDefault="003F0995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D15962" w:rsidRPr="003F0995" w:rsidRDefault="003F0995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освоение обучающимися мирового культурного опыта по </w:t>
      </w:r>
      <w:r w:rsidRPr="003F0995">
        <w:rPr>
          <w:rFonts w:ascii="Times New Roman" w:hAnsi="Times New Roman"/>
          <w:color w:val="000000"/>
          <w:sz w:val="28"/>
          <w:lang w:val="ru-RU"/>
        </w:rPr>
        <w:t>созданию общечеловеческих ценностей, законов и правил построения взаимоотношений в социуме;</w:t>
      </w:r>
    </w:p>
    <w:p w:rsidR="00D15962" w:rsidRPr="003F0995" w:rsidRDefault="003F0995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оложительного отношения к природе в соответствии с экологическими нормами поведения; </w:t>
      </w:r>
    </w:p>
    <w:p w:rsidR="00D15962" w:rsidRPr="003F0995" w:rsidRDefault="003F0995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Центральной </w:t>
      </w:r>
      <w:r w:rsidRPr="003F0995">
        <w:rPr>
          <w:rFonts w:ascii="Times New Roman" w:hAnsi="Times New Roman"/>
          <w:color w:val="000000"/>
          <w:sz w:val="28"/>
          <w:lang w:val="ru-RU"/>
        </w:rPr>
        <w:t>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ни на основе развивающейся способности предвидеть результаты своих поступков и оценки возникшей ситуации. 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D15962" w:rsidRPr="003F0995" w:rsidRDefault="003F0995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D15962" w:rsidRPr="003F0995" w:rsidRDefault="003F0995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освоение о</w:t>
      </w:r>
      <w:r w:rsidRPr="003F0995">
        <w:rPr>
          <w:rFonts w:ascii="Times New Roman" w:hAnsi="Times New Roman"/>
          <w:color w:val="000000"/>
          <w:sz w:val="28"/>
          <w:lang w:val="ru-RU"/>
        </w:rPr>
        <w:t>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D15962" w:rsidRPr="003F0995" w:rsidRDefault="00D15962">
      <w:pPr>
        <w:spacing w:after="0" w:line="264" w:lineRule="exact"/>
        <w:ind w:left="120"/>
        <w:jc w:val="both"/>
        <w:rPr>
          <w:lang w:val="ru-RU"/>
        </w:rPr>
      </w:pPr>
    </w:p>
    <w:p w:rsidR="00D15962" w:rsidRPr="003F0995" w:rsidRDefault="003F0995">
      <w:pPr>
        <w:spacing w:after="0" w:line="264" w:lineRule="exact"/>
        <w:ind w:left="120"/>
        <w:jc w:val="both"/>
        <w:rPr>
          <w:lang w:val="ru-RU"/>
        </w:rPr>
      </w:pPr>
      <w:r w:rsidRPr="003F099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D15962" w:rsidRPr="003F0995" w:rsidRDefault="00D15962">
      <w:pPr>
        <w:spacing w:after="0" w:line="264" w:lineRule="exact"/>
        <w:ind w:left="120"/>
        <w:jc w:val="both"/>
        <w:rPr>
          <w:lang w:val="ru-RU"/>
        </w:rPr>
      </w:pP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  <w:sectPr w:rsidR="00D15962" w:rsidRPr="003F0995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9" w:name="block-8676351"/>
      <w:r w:rsidRPr="003F0995">
        <w:rPr>
          <w:rFonts w:ascii="Times New Roman" w:hAnsi="Times New Roman"/>
          <w:color w:val="000000"/>
          <w:sz w:val="28"/>
          <w:lang w:val="ru-RU"/>
        </w:rPr>
        <w:t>Общее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bookmarkStart w:id="10" w:name="block-867635"/>
      <w:bookmarkEnd w:id="9"/>
    </w:p>
    <w:bookmarkEnd w:id="10"/>
    <w:p w:rsidR="00D15962" w:rsidRPr="003F0995" w:rsidRDefault="003F0995">
      <w:pPr>
        <w:spacing w:after="0" w:line="264" w:lineRule="exact"/>
        <w:ind w:left="120"/>
        <w:jc w:val="both"/>
        <w:rPr>
          <w:lang w:val="ru-RU"/>
        </w:rPr>
      </w:pPr>
      <w:r w:rsidRPr="003F0995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D15962" w:rsidRPr="003F0995" w:rsidRDefault="00D15962">
      <w:pPr>
        <w:spacing w:after="0" w:line="264" w:lineRule="exact"/>
        <w:ind w:left="120"/>
        <w:jc w:val="both"/>
        <w:rPr>
          <w:lang w:val="ru-RU"/>
        </w:rPr>
      </w:pP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Изучение предмета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 «Окружающий мир»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D15962" w:rsidRPr="003F0995" w:rsidRDefault="00D15962">
      <w:pPr>
        <w:spacing w:after="0"/>
        <w:ind w:left="120"/>
        <w:rPr>
          <w:lang w:val="ru-RU"/>
        </w:rPr>
      </w:pPr>
    </w:p>
    <w:p w:rsidR="00D15962" w:rsidRPr="003F0995" w:rsidRDefault="003F0995">
      <w:pPr>
        <w:spacing w:after="0"/>
        <w:ind w:left="120"/>
        <w:rPr>
          <w:lang w:val="ru-RU"/>
        </w:rPr>
      </w:pPr>
      <w:r w:rsidRPr="003F099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</w:t>
      </w:r>
      <w:r w:rsidRPr="003F0995">
        <w:rPr>
          <w:rFonts w:ascii="Times New Roman" w:hAnsi="Times New Roman"/>
          <w:color w:val="000000"/>
          <w:sz w:val="28"/>
          <w:lang w:val="ru-RU"/>
        </w:rPr>
        <w:t>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</w:t>
      </w:r>
      <w:r w:rsidRPr="003F0995">
        <w:rPr>
          <w:rFonts w:ascii="Times New Roman" w:hAnsi="Times New Roman"/>
          <w:color w:val="000000"/>
          <w:sz w:val="28"/>
          <w:lang w:val="ru-RU"/>
        </w:rPr>
        <w:t>ющихся, в части:</w:t>
      </w:r>
    </w:p>
    <w:p w:rsidR="00D15962" w:rsidRDefault="003F0995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воспитания:</w:t>
      </w:r>
    </w:p>
    <w:p w:rsidR="00D15962" w:rsidRPr="003F0995" w:rsidRDefault="003F0995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D15962" w:rsidRPr="003F0995" w:rsidRDefault="003F0995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D15962" w:rsidRPr="003F0995" w:rsidRDefault="003F0995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D15962" w:rsidRPr="003F0995" w:rsidRDefault="003F0995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ациональной культуре своей страны, уважения к своему и другим народам; </w:t>
      </w:r>
    </w:p>
    <w:p w:rsidR="00D15962" w:rsidRPr="003F0995" w:rsidRDefault="003F0995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D15962" w:rsidRDefault="003F0995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D15962" w:rsidRPr="003F0995" w:rsidRDefault="003F0995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проявление культуры общения,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 уважительного отношения к людям, их взглядам, признанию их индивидуальности; </w:t>
      </w:r>
    </w:p>
    <w:p w:rsidR="00D15962" w:rsidRPr="003F0995" w:rsidRDefault="003F0995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желательности; </w:t>
      </w:r>
    </w:p>
    <w:p w:rsidR="00D15962" w:rsidRPr="003F0995" w:rsidRDefault="003F0995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D15962" w:rsidRDefault="003F0995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D15962" w:rsidRPr="003F0995" w:rsidRDefault="003F0995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понимание особой роли Росси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D15962" w:rsidRPr="003F0995" w:rsidRDefault="003F0995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льности, в разных видах художественной деятельности. 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D15962" w:rsidRPr="003F0995" w:rsidRDefault="003F0995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</w:t>
      </w:r>
      <w:r w:rsidRPr="003F09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безопасного поведении в окружающей среде (в том числе информационной); </w:t>
      </w:r>
    </w:p>
    <w:p w:rsidR="00D15962" w:rsidRPr="003F0995" w:rsidRDefault="003F0995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тношение к физическому и психическому здоровью. </w:t>
      </w:r>
    </w:p>
    <w:p w:rsidR="00D15962" w:rsidRDefault="003F0995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D15962" w:rsidRPr="003F0995" w:rsidRDefault="003F0995">
      <w:pPr>
        <w:numPr>
          <w:ilvl w:val="0"/>
          <w:numId w:val="7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льности, интерес к различным профессиям. </w:t>
      </w:r>
    </w:p>
    <w:p w:rsidR="00D15962" w:rsidRDefault="003F0995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D15962" w:rsidRPr="003F0995" w:rsidRDefault="003F0995">
      <w:pPr>
        <w:numPr>
          <w:ilvl w:val="0"/>
          <w:numId w:val="8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D15962" w:rsidRDefault="003F0995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D15962" w:rsidRPr="003F0995" w:rsidRDefault="003F0995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D15962" w:rsidRPr="003F0995" w:rsidRDefault="003F0995">
      <w:pPr>
        <w:numPr>
          <w:ilvl w:val="0"/>
          <w:numId w:val="9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азличных информационных средств. </w:t>
      </w:r>
    </w:p>
    <w:p w:rsidR="00D15962" w:rsidRPr="003F0995" w:rsidRDefault="00D15962">
      <w:pPr>
        <w:spacing w:after="0"/>
        <w:ind w:left="120"/>
        <w:rPr>
          <w:lang w:val="ru-RU"/>
        </w:rPr>
      </w:pPr>
    </w:p>
    <w:p w:rsidR="00D15962" w:rsidRPr="003F0995" w:rsidRDefault="003F0995">
      <w:pPr>
        <w:spacing w:after="0"/>
        <w:ind w:left="120"/>
        <w:rPr>
          <w:lang w:val="ru-RU"/>
        </w:rPr>
      </w:pPr>
      <w:r w:rsidRPr="003F099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:rsidR="00D15962" w:rsidRDefault="003F099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1) Базовые логические действия:</w:t>
      </w:r>
    </w:p>
    <w:p w:rsidR="00D15962" w:rsidRPr="003F0995" w:rsidRDefault="003F0995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ентироваться в изменяющейся действительности; </w:t>
      </w:r>
    </w:p>
    <w:p w:rsidR="00D15962" w:rsidRPr="003F0995" w:rsidRDefault="003F0995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D15962" w:rsidRPr="003F0995" w:rsidRDefault="003F0995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сравнивать объекты окруж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ающего мира, устанавливать основания для сравнения, устанавливать аналогии; </w:t>
      </w:r>
    </w:p>
    <w:p w:rsidR="00D15962" w:rsidRPr="003F0995" w:rsidRDefault="003F0995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:rsidR="00D15962" w:rsidRPr="003F0995" w:rsidRDefault="003F0995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D15962" w:rsidRPr="003F0995" w:rsidRDefault="003F0995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находить закономерности и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 противоречия в рассматриваемых фактах, данных и наблюдениях на основе предложенного алгоритма; </w:t>
      </w:r>
    </w:p>
    <w:p w:rsidR="00D15962" w:rsidRPr="003F0995" w:rsidRDefault="003F0995">
      <w:pPr>
        <w:numPr>
          <w:ilvl w:val="0"/>
          <w:numId w:val="10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D15962" w:rsidRDefault="003F099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Базовые исследовательские действия:</w:t>
      </w:r>
    </w:p>
    <w:p w:rsidR="00D15962" w:rsidRPr="003F0995" w:rsidRDefault="003F0995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проводить (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по предложенному и самостоятельно составленному плану или выдвинутому предположению) наблюдения, несложные опыты; </w:t>
      </w:r>
    </w:p>
    <w:p w:rsidR="00D15962" w:rsidRPr="003F0995" w:rsidRDefault="003F0995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:rsidR="00D15962" w:rsidRPr="003F0995" w:rsidRDefault="003F0995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ситуации) на основе предложенных вопросов; </w:t>
      </w:r>
    </w:p>
    <w:p w:rsidR="00D15962" w:rsidRPr="003F0995" w:rsidRDefault="003F0995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D15962" w:rsidRPr="003F0995" w:rsidRDefault="003F0995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D15962" w:rsidRPr="003F0995" w:rsidRDefault="003F0995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овлению особенностей объекта изучения и связей между объектами (часть – целое, причина – следствие); </w:t>
      </w:r>
    </w:p>
    <w:p w:rsidR="00D15962" w:rsidRPr="003F0995" w:rsidRDefault="003F0995">
      <w:pPr>
        <w:numPr>
          <w:ilvl w:val="0"/>
          <w:numId w:val="11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D15962" w:rsidRDefault="003F099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Работа с </w:t>
      </w:r>
      <w:r>
        <w:rPr>
          <w:rFonts w:ascii="Times New Roman" w:hAnsi="Times New Roman"/>
          <w:i/>
          <w:color w:val="000000"/>
          <w:sz w:val="28"/>
        </w:rPr>
        <w:t>информацией:</w:t>
      </w:r>
    </w:p>
    <w:p w:rsidR="00D15962" w:rsidRPr="003F0995" w:rsidRDefault="003F0995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D15962" w:rsidRPr="003F0995" w:rsidRDefault="003F0995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D15962" w:rsidRPr="003F0995" w:rsidRDefault="003F0995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распознавать дос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товерную и недостоверную информацию самостоятельно или на основе предложенного учителем способа её проверки; </w:t>
      </w:r>
    </w:p>
    <w:p w:rsidR="00D15962" w:rsidRPr="003F0995" w:rsidRDefault="003F0995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D15962" w:rsidRDefault="003F0995">
      <w:pPr>
        <w:numPr>
          <w:ilvl w:val="0"/>
          <w:numId w:val="12"/>
        </w:numPr>
        <w:spacing w:after="0" w:line="264" w:lineRule="exact"/>
        <w:jc w:val="both"/>
      </w:pPr>
      <w:r w:rsidRPr="003F0995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авленную информацию </w:t>
      </w:r>
      <w:r>
        <w:rPr>
          <w:rFonts w:ascii="Times New Roman" w:hAnsi="Times New Roman"/>
          <w:color w:val="000000"/>
          <w:sz w:val="28"/>
        </w:rPr>
        <w:t xml:space="preserve">(схему, таблицу, иллюстрацию); </w:t>
      </w:r>
    </w:p>
    <w:p w:rsidR="00D15962" w:rsidRPr="003F0995" w:rsidRDefault="003F0995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D15962" w:rsidRPr="003F0995" w:rsidRDefault="003F0995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</w:t>
      </w:r>
      <w:r w:rsidRPr="003F0995">
        <w:rPr>
          <w:rFonts w:ascii="Times New Roman" w:hAnsi="Times New Roman"/>
          <w:color w:val="000000"/>
          <w:sz w:val="28"/>
          <w:lang w:val="ru-RU"/>
        </w:rPr>
        <w:t>ескую, звуковую информацию в соответствии с учебной задачей;</w:t>
      </w:r>
    </w:p>
    <w:p w:rsidR="00D15962" w:rsidRPr="003F0995" w:rsidRDefault="003F0995">
      <w:pPr>
        <w:numPr>
          <w:ilvl w:val="0"/>
          <w:numId w:val="12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D15962" w:rsidRDefault="003F0995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D15962" w:rsidRPr="003F0995" w:rsidRDefault="003F0995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в процессе д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иалогов задавать вопросы, высказывать суждения, оценивать выступления участников; </w:t>
      </w:r>
    </w:p>
    <w:p w:rsidR="00D15962" w:rsidRPr="003F0995" w:rsidRDefault="003F0995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D15962" w:rsidRPr="003F0995" w:rsidRDefault="003F0995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соблюдать правила ве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дения диалога и дискуссии; проявлять уважительное отношение к собеседнику; </w:t>
      </w:r>
    </w:p>
    <w:p w:rsidR="00D15962" w:rsidRPr="003F0995" w:rsidRDefault="003F0995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D15962" w:rsidRPr="003F0995" w:rsidRDefault="003F0995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D15962" w:rsidRPr="003F0995" w:rsidRDefault="003F0995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D15962" w:rsidRPr="003F0995" w:rsidRDefault="003F0995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lastRenderedPageBreak/>
        <w:t>находить ошибки и восстанавливать деформированны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й текст об изученных объектах и явлениях природы, событиях социальной жизни; </w:t>
      </w:r>
    </w:p>
    <w:p w:rsidR="00D15962" w:rsidRPr="003F0995" w:rsidRDefault="003F0995">
      <w:pPr>
        <w:numPr>
          <w:ilvl w:val="0"/>
          <w:numId w:val="13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i/>
          <w:color w:val="000000"/>
          <w:sz w:val="28"/>
          <w:lang w:val="ru-RU"/>
        </w:rPr>
        <w:t>1) Сам</w:t>
      </w:r>
      <w:r w:rsidRPr="003F0995">
        <w:rPr>
          <w:rFonts w:ascii="Times New Roman" w:hAnsi="Times New Roman"/>
          <w:i/>
          <w:color w:val="000000"/>
          <w:sz w:val="28"/>
          <w:lang w:val="ru-RU"/>
        </w:rPr>
        <w:t>оорганизация:</w:t>
      </w:r>
    </w:p>
    <w:p w:rsidR="00D15962" w:rsidRPr="003F0995" w:rsidRDefault="003F0995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D15962" w:rsidRPr="003F0995" w:rsidRDefault="003F0995">
      <w:pPr>
        <w:numPr>
          <w:ilvl w:val="0"/>
          <w:numId w:val="14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D15962" w:rsidRDefault="003F0995">
      <w:pPr>
        <w:spacing w:after="0" w:line="264" w:lineRule="exact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2) Самоконтроль и самооценка:</w:t>
      </w:r>
    </w:p>
    <w:p w:rsidR="00D15962" w:rsidRPr="003F0995" w:rsidRDefault="003F0995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:rsidR="00D15962" w:rsidRPr="003F0995" w:rsidRDefault="003F0995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D15962" w:rsidRPr="003F0995" w:rsidRDefault="003F0995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D15962" w:rsidRPr="003F0995" w:rsidRDefault="003F0995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ибок, предусматривать способы их предупреждения, в том числе в житейских ситуациях, опасных для здоровья и жизни. </w:t>
      </w:r>
    </w:p>
    <w:p w:rsidR="00D15962" w:rsidRPr="003F0995" w:rsidRDefault="003F0995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D15962" w:rsidRPr="003F0995" w:rsidRDefault="003F0995">
      <w:pPr>
        <w:numPr>
          <w:ilvl w:val="0"/>
          <w:numId w:val="15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действия, при необходимости корректировать их. </w:t>
      </w:r>
    </w:p>
    <w:p w:rsidR="00D15962" w:rsidRDefault="003F0995">
      <w:pPr>
        <w:spacing w:after="0" w:line="264" w:lineRule="exact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D15962" w:rsidRPr="003F0995" w:rsidRDefault="003F0995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тельности (на основе изученного материала по окружающему миру); </w:t>
      </w:r>
    </w:p>
    <w:p w:rsidR="00D15962" w:rsidRPr="003F0995" w:rsidRDefault="003F0995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D15962" w:rsidRPr="003F0995" w:rsidRDefault="003F0995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я, подчиняться; </w:t>
      </w:r>
    </w:p>
    <w:p w:rsidR="00D15962" w:rsidRPr="003F0995" w:rsidRDefault="003F0995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D15962" w:rsidRPr="003F0995" w:rsidRDefault="003F0995">
      <w:pPr>
        <w:numPr>
          <w:ilvl w:val="0"/>
          <w:numId w:val="16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ответственн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о выполнять свою часть работы. </w:t>
      </w:r>
    </w:p>
    <w:p w:rsidR="00D15962" w:rsidRPr="003F0995" w:rsidRDefault="00D15962">
      <w:pPr>
        <w:spacing w:after="0"/>
        <w:ind w:left="120"/>
        <w:rPr>
          <w:lang w:val="ru-RU"/>
        </w:rPr>
      </w:pPr>
    </w:p>
    <w:p w:rsidR="00D15962" w:rsidRPr="003F0995" w:rsidRDefault="003F0995">
      <w:pPr>
        <w:spacing w:after="0"/>
        <w:ind w:left="120"/>
        <w:rPr>
          <w:lang w:val="ru-RU"/>
        </w:rPr>
      </w:pPr>
      <w:r w:rsidRPr="003F099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15962" w:rsidRPr="003F0995" w:rsidRDefault="00D15962">
      <w:pPr>
        <w:spacing w:after="0"/>
        <w:ind w:left="120"/>
        <w:rPr>
          <w:lang w:val="ru-RU"/>
        </w:rPr>
      </w:pPr>
    </w:p>
    <w:p w:rsidR="00D15962" w:rsidRPr="003F0995" w:rsidRDefault="003F0995">
      <w:pPr>
        <w:spacing w:after="0" w:line="264" w:lineRule="exact"/>
        <w:ind w:left="120"/>
        <w:jc w:val="both"/>
        <w:rPr>
          <w:lang w:val="ru-RU"/>
        </w:rPr>
      </w:pPr>
      <w:r w:rsidRPr="003F099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F0995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3F099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D15962" w:rsidRPr="003F0995" w:rsidRDefault="003F0995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ажение к семейным ценностям и традициям, соблюдать правила нравственного поведения в социуме и на природе; </w:t>
      </w:r>
    </w:p>
    <w:p w:rsidR="00D15962" w:rsidRPr="003F0995" w:rsidRDefault="003F0995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воспроизводить название своего населённого пункта, региона, страны; </w:t>
      </w:r>
    </w:p>
    <w:p w:rsidR="00D15962" w:rsidRPr="003F0995" w:rsidRDefault="003F0995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ков, традиций и ценностей своей семьи, профессий; </w:t>
      </w:r>
    </w:p>
    <w:p w:rsidR="00D15962" w:rsidRPr="003F0995" w:rsidRDefault="003F0995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:rsidR="00D15962" w:rsidRPr="003F0995" w:rsidRDefault="003F0995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вери); выделять их наиболее существенные признаки; </w:t>
      </w:r>
    </w:p>
    <w:p w:rsidR="00D15962" w:rsidRPr="003F0995" w:rsidRDefault="003F0995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:rsidR="00D15962" w:rsidRPr="003F0995" w:rsidRDefault="003F0995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:rsidR="00D15962" w:rsidRPr="003F0995" w:rsidRDefault="003F0995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:rsidR="00D15962" w:rsidRPr="003F0995" w:rsidRDefault="003F0995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ьное и негативное отношение к природе; правила поведения в быту, в общественных местах; </w:t>
      </w:r>
    </w:p>
    <w:p w:rsidR="00D15962" w:rsidRPr="003F0995" w:rsidRDefault="003F0995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:rsidR="00D15962" w:rsidRPr="003F0995" w:rsidRDefault="003F0995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соблюдать правила использов</w:t>
      </w:r>
      <w:r w:rsidRPr="003F0995">
        <w:rPr>
          <w:rFonts w:ascii="Times New Roman" w:hAnsi="Times New Roman"/>
          <w:color w:val="000000"/>
          <w:sz w:val="28"/>
          <w:lang w:val="ru-RU"/>
        </w:rPr>
        <w:t>ания электронных средств, оснащённых экраном;</w:t>
      </w:r>
    </w:p>
    <w:p w:rsidR="00D15962" w:rsidRPr="003F0995" w:rsidRDefault="003F0995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:rsidR="00D15962" w:rsidRPr="003F0995" w:rsidRDefault="003F0995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:rsidR="00D15962" w:rsidRPr="003F0995" w:rsidRDefault="003F0995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:rsidR="00D15962" w:rsidRPr="003F0995" w:rsidRDefault="003F0995">
      <w:pPr>
        <w:numPr>
          <w:ilvl w:val="0"/>
          <w:numId w:val="17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с помощью взрослых (учителя, родители) пользоваться </w:t>
      </w:r>
      <w:r w:rsidRPr="003F0995">
        <w:rPr>
          <w:rFonts w:ascii="Times New Roman" w:hAnsi="Times New Roman"/>
          <w:color w:val="000000"/>
          <w:sz w:val="28"/>
          <w:lang w:val="ru-RU"/>
        </w:rPr>
        <w:t>электронным дневником и электронными ресурсами школы.</w:t>
      </w:r>
    </w:p>
    <w:p w:rsidR="00D15962" w:rsidRPr="003F0995" w:rsidRDefault="00D15962">
      <w:pPr>
        <w:spacing w:after="0" w:line="264" w:lineRule="exact"/>
        <w:ind w:left="120"/>
        <w:jc w:val="both"/>
        <w:rPr>
          <w:lang w:val="ru-RU"/>
        </w:rPr>
      </w:pPr>
    </w:p>
    <w:p w:rsidR="00D15962" w:rsidRPr="003F0995" w:rsidRDefault="003F0995">
      <w:pPr>
        <w:spacing w:after="0" w:line="264" w:lineRule="exact"/>
        <w:ind w:left="120"/>
        <w:jc w:val="both"/>
        <w:rPr>
          <w:lang w:val="ru-RU"/>
        </w:rPr>
      </w:pPr>
      <w:r w:rsidRPr="003F0995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3F0995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r w:rsidRPr="003F099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D15962" w:rsidRPr="003F0995" w:rsidRDefault="003F0995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:rsidR="00D15962" w:rsidRPr="003F0995" w:rsidRDefault="003F0995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:rsidR="00D15962" w:rsidRPr="003F0995" w:rsidRDefault="003F0995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ведения в социуме и на природе; </w:t>
      </w:r>
    </w:p>
    <w:p w:rsidR="00D15962" w:rsidRPr="003F0995" w:rsidRDefault="003F0995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:rsidR="00D15962" w:rsidRPr="003F0995" w:rsidRDefault="003F0995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изученных традиций, обычаев и праздников народов родного края; важных событий прошло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го и настоящего родного края; трудовой деятельности и профессий жителей родного края; </w:t>
      </w:r>
    </w:p>
    <w:p w:rsidR="00D15962" w:rsidRPr="003F0995" w:rsidRDefault="003F0995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:rsidR="00D15962" w:rsidRPr="003F0995" w:rsidRDefault="003F0995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ры, иллюстрирующие значение природы в жизни человека; </w:t>
      </w:r>
    </w:p>
    <w:p w:rsidR="00D15962" w:rsidRPr="003F0995" w:rsidRDefault="003F0995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:rsidR="00D15962" w:rsidRPr="003F0995" w:rsidRDefault="003F0995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:rsidR="00D15962" w:rsidRPr="003F0995" w:rsidRDefault="003F0995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:rsidR="00D15962" w:rsidRPr="003F0995" w:rsidRDefault="003F0995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рироды на основе внешних признаков; </w:t>
      </w:r>
    </w:p>
    <w:p w:rsidR="00D15962" w:rsidRPr="003F0995" w:rsidRDefault="003F0995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:rsidR="00D15962" w:rsidRPr="003F0995" w:rsidRDefault="003F0995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:rsidR="00D15962" w:rsidRPr="003F0995" w:rsidRDefault="003F0995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и обществе; </w:t>
      </w:r>
    </w:p>
    <w:p w:rsidR="00D15962" w:rsidRPr="003F0995" w:rsidRDefault="003F0995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:rsidR="00D15962" w:rsidRPr="003F0995" w:rsidRDefault="003F0995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е, правила безопасного поведения пассажира наземного транспорта и метро; </w:t>
      </w:r>
    </w:p>
    <w:p w:rsidR="00D15962" w:rsidRPr="003F0995" w:rsidRDefault="003F0995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:rsidR="00D15962" w:rsidRPr="003F0995" w:rsidRDefault="003F0995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информационно-телекоммуникационную сеть Интернет; </w:t>
      </w:r>
    </w:p>
    <w:p w:rsidR="00D15962" w:rsidRPr="003F0995" w:rsidRDefault="003F0995">
      <w:pPr>
        <w:numPr>
          <w:ilvl w:val="0"/>
          <w:numId w:val="18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безопасно осуществлять комм</w:t>
      </w:r>
      <w:r w:rsidRPr="003F0995">
        <w:rPr>
          <w:rFonts w:ascii="Times New Roman" w:hAnsi="Times New Roman"/>
          <w:color w:val="000000"/>
          <w:sz w:val="28"/>
          <w:lang w:val="ru-RU"/>
        </w:rPr>
        <w:t>уникацию в школьных сообществах с помощью учителя (при необходимости).</w:t>
      </w:r>
    </w:p>
    <w:p w:rsidR="00D15962" w:rsidRPr="003F0995" w:rsidRDefault="00D15962">
      <w:pPr>
        <w:spacing w:after="0" w:line="264" w:lineRule="exact"/>
        <w:ind w:left="120"/>
        <w:jc w:val="both"/>
        <w:rPr>
          <w:lang w:val="ru-RU"/>
        </w:rPr>
      </w:pPr>
    </w:p>
    <w:p w:rsidR="00D15962" w:rsidRPr="003F0995" w:rsidRDefault="003F0995">
      <w:pPr>
        <w:spacing w:after="0" w:line="264" w:lineRule="exact"/>
        <w:ind w:left="120"/>
        <w:jc w:val="both"/>
        <w:rPr>
          <w:lang w:val="ru-RU"/>
        </w:rPr>
      </w:pPr>
      <w:r w:rsidRPr="003F099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F0995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r w:rsidRPr="003F099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D15962" w:rsidRPr="003F0995" w:rsidRDefault="003F0995">
      <w:pPr>
        <w:numPr>
          <w:ilvl w:val="0"/>
          <w:numId w:val="19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 проявлять уважение к государственным символам Рос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сии и своего региона; </w:t>
      </w:r>
    </w:p>
    <w:p w:rsidR="00D15962" w:rsidRPr="003F0995" w:rsidRDefault="003F0995">
      <w:pPr>
        <w:numPr>
          <w:ilvl w:val="0"/>
          <w:numId w:val="19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D15962" w:rsidRPr="003F0995" w:rsidRDefault="003F0995">
      <w:pPr>
        <w:numPr>
          <w:ilvl w:val="0"/>
          <w:numId w:val="19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D15962" w:rsidRPr="003F0995" w:rsidRDefault="003F0995">
      <w:pPr>
        <w:numPr>
          <w:ilvl w:val="0"/>
          <w:numId w:val="19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D15962" w:rsidRPr="003F0995" w:rsidRDefault="003F0995">
      <w:pPr>
        <w:numPr>
          <w:ilvl w:val="0"/>
          <w:numId w:val="19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lastRenderedPageBreak/>
        <w:t>разл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ичать расходы и доходы семейного бюджета; </w:t>
      </w:r>
    </w:p>
    <w:p w:rsidR="00D15962" w:rsidRPr="003F0995" w:rsidRDefault="003F0995">
      <w:pPr>
        <w:numPr>
          <w:ilvl w:val="0"/>
          <w:numId w:val="19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D15962" w:rsidRPr="003F0995" w:rsidRDefault="003F0995">
      <w:pPr>
        <w:numPr>
          <w:ilvl w:val="0"/>
          <w:numId w:val="19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ем простейшего лабораторного оборудования и измерительных приборов; соблюдать безопасность проведения опытов; </w:t>
      </w:r>
    </w:p>
    <w:p w:rsidR="00D15962" w:rsidRPr="003F0995" w:rsidRDefault="003F0995">
      <w:pPr>
        <w:numPr>
          <w:ilvl w:val="0"/>
          <w:numId w:val="19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D15962" w:rsidRPr="003F0995" w:rsidRDefault="003F0995">
      <w:pPr>
        <w:numPr>
          <w:ilvl w:val="0"/>
          <w:numId w:val="19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 живой и неживой природы; </w:t>
      </w:r>
    </w:p>
    <w:p w:rsidR="00D15962" w:rsidRPr="003F0995" w:rsidRDefault="003F0995">
      <w:pPr>
        <w:numPr>
          <w:ilvl w:val="0"/>
          <w:numId w:val="19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D15962" w:rsidRPr="003F0995" w:rsidRDefault="003F0995">
      <w:pPr>
        <w:numPr>
          <w:ilvl w:val="0"/>
          <w:numId w:val="19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D15962" w:rsidRPr="003F0995" w:rsidRDefault="003F0995">
      <w:pPr>
        <w:numPr>
          <w:ilvl w:val="0"/>
          <w:numId w:val="19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зме человека; </w:t>
      </w:r>
    </w:p>
    <w:p w:rsidR="00D15962" w:rsidRPr="003F0995" w:rsidRDefault="003F0995">
      <w:pPr>
        <w:numPr>
          <w:ilvl w:val="0"/>
          <w:numId w:val="19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D15962" w:rsidRPr="003F0995" w:rsidRDefault="003F0995">
      <w:pPr>
        <w:numPr>
          <w:ilvl w:val="0"/>
          <w:numId w:val="19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ождая выступление иллюстрациями (презентацией); </w:t>
      </w:r>
    </w:p>
    <w:p w:rsidR="00D15962" w:rsidRPr="003F0995" w:rsidRDefault="003F0995">
      <w:pPr>
        <w:numPr>
          <w:ilvl w:val="0"/>
          <w:numId w:val="19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D15962" w:rsidRPr="003F0995" w:rsidRDefault="003F0995">
      <w:pPr>
        <w:numPr>
          <w:ilvl w:val="0"/>
          <w:numId w:val="19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</w:t>
      </w:r>
      <w:r w:rsidRPr="003F0995">
        <w:rPr>
          <w:rFonts w:ascii="Times New Roman" w:hAnsi="Times New Roman"/>
          <w:color w:val="000000"/>
          <w:sz w:val="28"/>
          <w:lang w:val="ru-RU"/>
        </w:rPr>
        <w:t>итания;</w:t>
      </w:r>
    </w:p>
    <w:p w:rsidR="00D15962" w:rsidRDefault="003F0995">
      <w:pPr>
        <w:numPr>
          <w:ilvl w:val="0"/>
          <w:numId w:val="19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>соблюдать основы профилактики заболеваний;</w:t>
      </w:r>
    </w:p>
    <w:p w:rsidR="00D15962" w:rsidRPr="003F0995" w:rsidRDefault="003F0995">
      <w:pPr>
        <w:numPr>
          <w:ilvl w:val="0"/>
          <w:numId w:val="19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D15962" w:rsidRPr="003F0995" w:rsidRDefault="003F0995">
      <w:pPr>
        <w:numPr>
          <w:ilvl w:val="0"/>
          <w:numId w:val="19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D15962" w:rsidRPr="003F0995" w:rsidRDefault="003F0995">
      <w:pPr>
        <w:numPr>
          <w:ilvl w:val="0"/>
          <w:numId w:val="19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безопасно использовать персональные данные в условиях контролируемого доступа в информа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ционно-телекоммуникационную сеть Интернет; </w:t>
      </w:r>
    </w:p>
    <w:p w:rsidR="00D15962" w:rsidRPr="003F0995" w:rsidRDefault="003F0995">
      <w:pPr>
        <w:numPr>
          <w:ilvl w:val="0"/>
          <w:numId w:val="19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D15962" w:rsidRPr="003F0995" w:rsidRDefault="00D15962">
      <w:pPr>
        <w:spacing w:after="0" w:line="264" w:lineRule="exact"/>
        <w:ind w:left="120"/>
        <w:jc w:val="both"/>
        <w:rPr>
          <w:lang w:val="ru-RU"/>
        </w:rPr>
      </w:pPr>
    </w:p>
    <w:p w:rsidR="00D15962" w:rsidRPr="003F0995" w:rsidRDefault="003F0995">
      <w:pPr>
        <w:spacing w:after="0" w:line="264" w:lineRule="exact"/>
        <w:ind w:left="120"/>
        <w:jc w:val="both"/>
        <w:rPr>
          <w:lang w:val="ru-RU"/>
        </w:rPr>
      </w:pPr>
      <w:r w:rsidRPr="003F099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F0995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r w:rsidRPr="003F0995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D15962" w:rsidRPr="003F0995" w:rsidRDefault="003F0995">
      <w:pPr>
        <w:numPr>
          <w:ilvl w:val="0"/>
          <w:numId w:val="20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D15962" w:rsidRPr="003F0995" w:rsidRDefault="003F0995">
      <w:pPr>
        <w:numPr>
          <w:ilvl w:val="0"/>
          <w:numId w:val="20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:rsidR="00D15962" w:rsidRDefault="003F0995">
      <w:pPr>
        <w:numPr>
          <w:ilvl w:val="0"/>
          <w:numId w:val="20"/>
        </w:numPr>
        <w:spacing w:after="0" w:line="264" w:lineRule="exact"/>
        <w:jc w:val="both"/>
      </w:pPr>
      <w:r w:rsidRPr="003F0995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оссии (горы, равнины, реки, озёра, моря, омывающие территорию </w:t>
      </w:r>
      <w:r>
        <w:rPr>
          <w:rFonts w:ascii="Times New Roman" w:hAnsi="Times New Roman"/>
          <w:color w:val="000000"/>
          <w:sz w:val="28"/>
        </w:rPr>
        <w:t xml:space="preserve">России); </w:t>
      </w:r>
    </w:p>
    <w:p w:rsidR="00D15962" w:rsidRPr="003F0995" w:rsidRDefault="003F0995">
      <w:pPr>
        <w:numPr>
          <w:ilvl w:val="0"/>
          <w:numId w:val="20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:rsidR="00D15962" w:rsidRPr="003F0995" w:rsidRDefault="003F0995">
      <w:pPr>
        <w:numPr>
          <w:ilvl w:val="0"/>
          <w:numId w:val="20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место изученных событий на «ленте времени»; </w:t>
      </w:r>
    </w:p>
    <w:p w:rsidR="00D15962" w:rsidRPr="003F0995" w:rsidRDefault="003F0995">
      <w:pPr>
        <w:numPr>
          <w:ilvl w:val="0"/>
          <w:numId w:val="20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знать основные права и обязанности гражданина Российской Ф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едерации; </w:t>
      </w:r>
    </w:p>
    <w:p w:rsidR="00D15962" w:rsidRPr="003F0995" w:rsidRDefault="003F0995">
      <w:pPr>
        <w:numPr>
          <w:ilvl w:val="0"/>
          <w:numId w:val="20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D15962" w:rsidRPr="003F0995" w:rsidRDefault="003F0995">
      <w:pPr>
        <w:numPr>
          <w:ilvl w:val="0"/>
          <w:numId w:val="20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х разных периодов, достопримечательностях столицы России и родного края; </w:t>
      </w:r>
    </w:p>
    <w:p w:rsidR="00D15962" w:rsidRPr="003F0995" w:rsidRDefault="003F0995">
      <w:pPr>
        <w:numPr>
          <w:ilvl w:val="0"/>
          <w:numId w:val="20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D15962" w:rsidRPr="003F0995" w:rsidRDefault="003F0995">
      <w:pPr>
        <w:numPr>
          <w:ilvl w:val="0"/>
          <w:numId w:val="20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15962" w:rsidRPr="003F0995" w:rsidRDefault="003F0995">
      <w:pPr>
        <w:numPr>
          <w:ilvl w:val="0"/>
          <w:numId w:val="20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D15962" w:rsidRPr="003F0995" w:rsidRDefault="003F0995">
      <w:pPr>
        <w:numPr>
          <w:ilvl w:val="0"/>
          <w:numId w:val="20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остейшие классификации; </w:t>
      </w:r>
    </w:p>
    <w:p w:rsidR="00D15962" w:rsidRPr="003F0995" w:rsidRDefault="003F0995">
      <w:pPr>
        <w:numPr>
          <w:ilvl w:val="0"/>
          <w:numId w:val="20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D15962" w:rsidRPr="003F0995" w:rsidRDefault="003F0995">
      <w:pPr>
        <w:numPr>
          <w:ilvl w:val="0"/>
          <w:numId w:val="20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 и ночи, смены времён года, сезонных изменений в природе своей местности, причины смены природных зон); </w:t>
      </w:r>
    </w:p>
    <w:p w:rsidR="00D15962" w:rsidRPr="003F0995" w:rsidRDefault="003F0995">
      <w:pPr>
        <w:numPr>
          <w:ilvl w:val="0"/>
          <w:numId w:val="20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D15962" w:rsidRPr="003F0995" w:rsidRDefault="003F0995">
      <w:pPr>
        <w:numPr>
          <w:ilvl w:val="0"/>
          <w:numId w:val="20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елять пути их решения; </w:t>
      </w:r>
    </w:p>
    <w:p w:rsidR="00D15962" w:rsidRPr="003F0995" w:rsidRDefault="003F0995">
      <w:pPr>
        <w:numPr>
          <w:ilvl w:val="0"/>
          <w:numId w:val="20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D15962" w:rsidRPr="003F0995" w:rsidRDefault="003F0995">
      <w:pPr>
        <w:numPr>
          <w:ilvl w:val="0"/>
          <w:numId w:val="20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D15962" w:rsidRPr="003F0995" w:rsidRDefault="003F0995">
      <w:pPr>
        <w:numPr>
          <w:ilvl w:val="0"/>
          <w:numId w:val="20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на природе; </w:t>
      </w:r>
    </w:p>
    <w:p w:rsidR="00D15962" w:rsidRPr="003F0995" w:rsidRDefault="003F0995">
      <w:pPr>
        <w:numPr>
          <w:ilvl w:val="0"/>
          <w:numId w:val="20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D15962" w:rsidRPr="003F0995" w:rsidRDefault="003F0995">
      <w:pPr>
        <w:numPr>
          <w:ilvl w:val="0"/>
          <w:numId w:val="20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ах и зонах отдыха, учреждениях культуры (музеях, библиотеках и т.д.); </w:t>
      </w:r>
    </w:p>
    <w:p w:rsidR="00D15962" w:rsidRPr="003F0995" w:rsidRDefault="003F0995">
      <w:pPr>
        <w:numPr>
          <w:ilvl w:val="0"/>
          <w:numId w:val="20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:rsidR="00D15962" w:rsidRPr="003F0995" w:rsidRDefault="003F0995">
      <w:pPr>
        <w:numPr>
          <w:ilvl w:val="0"/>
          <w:numId w:val="20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</w:t>
      </w:r>
      <w:r w:rsidRPr="003F0995">
        <w:rPr>
          <w:rFonts w:ascii="Times New Roman" w:hAnsi="Times New Roman"/>
          <w:color w:val="000000"/>
          <w:sz w:val="28"/>
          <w:lang w:val="ru-RU"/>
        </w:rPr>
        <w:t>никационной сети Интернете;</w:t>
      </w:r>
    </w:p>
    <w:p w:rsidR="00D15962" w:rsidRPr="003F0995" w:rsidRDefault="003F0995">
      <w:pPr>
        <w:numPr>
          <w:ilvl w:val="0"/>
          <w:numId w:val="20"/>
        </w:numPr>
        <w:spacing w:after="0" w:line="264" w:lineRule="exact"/>
        <w:jc w:val="both"/>
        <w:rPr>
          <w:lang w:val="ru-RU"/>
        </w:rPr>
        <w:sectPr w:rsidR="00D15962" w:rsidRPr="003F0995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1" w:name="block-8676331"/>
      <w:r w:rsidRPr="003F099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  <w:bookmarkStart w:id="12" w:name="block-867633"/>
      <w:bookmarkEnd w:id="11"/>
    </w:p>
    <w:bookmarkEnd w:id="12"/>
    <w:p w:rsidR="00D15962" w:rsidRPr="003F0995" w:rsidRDefault="003F0995">
      <w:pPr>
        <w:spacing w:after="0" w:line="264" w:lineRule="exact"/>
        <w:ind w:left="120"/>
        <w:jc w:val="both"/>
        <w:rPr>
          <w:lang w:val="ru-RU"/>
        </w:rPr>
      </w:pPr>
      <w:r w:rsidRPr="003F099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D15962" w:rsidRPr="003F0995" w:rsidRDefault="00D15962">
      <w:pPr>
        <w:spacing w:after="0" w:line="264" w:lineRule="exact"/>
        <w:ind w:left="120"/>
        <w:jc w:val="both"/>
        <w:rPr>
          <w:lang w:val="ru-RU"/>
        </w:rPr>
      </w:pPr>
    </w:p>
    <w:p w:rsidR="00D15962" w:rsidRPr="003F0995" w:rsidRDefault="003F0995">
      <w:pPr>
        <w:spacing w:after="0" w:line="264" w:lineRule="exact"/>
        <w:ind w:left="120"/>
        <w:jc w:val="both"/>
        <w:rPr>
          <w:lang w:val="ru-RU"/>
        </w:rPr>
      </w:pPr>
      <w:r w:rsidRPr="003F0995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</w:t>
      </w:r>
      <w:r w:rsidRPr="003F0995">
        <w:rPr>
          <w:rFonts w:ascii="Times New Roman" w:hAnsi="Times New Roman"/>
          <w:color w:val="000000"/>
          <w:sz w:val="28"/>
          <w:lang w:val="ru-RU"/>
        </w:rPr>
        <w:t>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Совместная деятельность с одноклассниками – учёба, игры, отдых. Рабочее место школьника: удобное размещение учебных материалов и </w:t>
      </w:r>
      <w:r w:rsidRPr="003F0995">
        <w:rPr>
          <w:rFonts w:ascii="Times New Roman" w:hAnsi="Times New Roman"/>
          <w:color w:val="000000"/>
          <w:sz w:val="28"/>
          <w:lang w:val="ru-RU"/>
        </w:rPr>
        <w:t>учебного оборудования; поза; освещение рабочего места. Правила безопасной работы на учебном месте.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Семья. Моя семья в прошлом и настоящем. Имена и фамилии членов семьи, их профессии. Взаимоотношения и взаимопомощь в семье. Совместный </w:t>
      </w:r>
      <w:r w:rsidRPr="003F0995">
        <w:rPr>
          <w:rFonts w:ascii="Times New Roman" w:hAnsi="Times New Roman"/>
          <w:color w:val="000000"/>
          <w:sz w:val="28"/>
          <w:lang w:val="ru-RU"/>
        </w:rPr>
        <w:t>труд и отдых. Домашний адрес.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>
        <w:rPr>
          <w:rFonts w:ascii="Times New Roman" w:hAnsi="Times New Roman"/>
          <w:color w:val="000000"/>
          <w:sz w:val="28"/>
        </w:rPr>
        <w:t xml:space="preserve">Первоначальные сведения о родном крае. 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Название своего населённого пункта (города, села), региона. Культурные объекты родного </w:t>
      </w:r>
      <w:r w:rsidRPr="003F0995">
        <w:rPr>
          <w:rFonts w:ascii="Times New Roman" w:hAnsi="Times New Roman"/>
          <w:color w:val="000000"/>
          <w:sz w:val="28"/>
          <w:lang w:val="ru-RU"/>
        </w:rPr>
        <w:t>края.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 природа. Наблюдение за погодой своего края. Погода и термометр. Определение температуры воздуха (воды) по термометру.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Растительн</w:t>
      </w:r>
      <w:r w:rsidRPr="003F0995">
        <w:rPr>
          <w:rFonts w:ascii="Times New Roman" w:hAnsi="Times New Roman"/>
          <w:color w:val="000000"/>
          <w:sz w:val="28"/>
          <w:lang w:val="ru-RU"/>
        </w:rPr>
        <w:t>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</w:t>
      </w:r>
      <w:r w:rsidRPr="003F0995">
        <w:rPr>
          <w:rFonts w:ascii="Times New Roman" w:hAnsi="Times New Roman"/>
          <w:color w:val="000000"/>
          <w:sz w:val="28"/>
          <w:lang w:val="ru-RU"/>
        </w:rPr>
        <w:t>, плод, семя. Комнатные растения, правила содержания и ухода.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Правила безопасности в быту: пользование бытовыми электроприборами, газовыми плитами.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Дорога от дома д</w:t>
      </w:r>
      <w:r w:rsidRPr="003F0995">
        <w:rPr>
          <w:rFonts w:ascii="Times New Roman" w:hAnsi="Times New Roman"/>
          <w:color w:val="000000"/>
          <w:sz w:val="28"/>
          <w:lang w:val="ru-RU"/>
        </w:rPr>
        <w:t>о школы. Правила безопасного поведения пешехода (дорожные знаки, дорожная разметка, дорожные сигналы).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</w:t>
      </w:r>
      <w:r w:rsidRPr="003F0995">
        <w:rPr>
          <w:rFonts w:ascii="Times New Roman" w:hAnsi="Times New Roman"/>
          <w:color w:val="000000"/>
          <w:sz w:val="28"/>
          <w:lang w:val="ru-RU"/>
        </w:rPr>
        <w:t>формационно-телекоммуникационную сеть Интернет.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</w:t>
      </w:r>
      <w:r w:rsidRPr="003F09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познавательных универсальных учебных действий, коммуникативных универсальных учебных 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действий, регулятивных универсальных учебных действий, совместной деятельности. 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D15962" w:rsidRPr="003F0995" w:rsidRDefault="003F0995">
      <w:pPr>
        <w:numPr>
          <w:ilvl w:val="0"/>
          <w:numId w:val="21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висимость изменений в живой природе от состояния неживой природы; </w:t>
      </w:r>
    </w:p>
    <w:p w:rsidR="00D15962" w:rsidRPr="003F0995" w:rsidRDefault="003F0995">
      <w:pPr>
        <w:numPr>
          <w:ilvl w:val="0"/>
          <w:numId w:val="21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:rsidR="00D15962" w:rsidRPr="003F0995" w:rsidRDefault="003F0995">
      <w:pPr>
        <w:numPr>
          <w:ilvl w:val="0"/>
          <w:numId w:val="21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приводить примеры </w:t>
      </w:r>
      <w:r w:rsidRPr="003F0995">
        <w:rPr>
          <w:rFonts w:ascii="Times New Roman" w:hAnsi="Times New Roman"/>
          <w:color w:val="000000"/>
          <w:sz w:val="28"/>
          <w:lang w:val="ru-RU"/>
        </w:rPr>
        <w:t>лиственных и хвойных растений, сравнивать их, устанавливать различия во внешнем виде.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:rsidR="00D15962" w:rsidRPr="003F0995" w:rsidRDefault="003F0995">
      <w:pPr>
        <w:numPr>
          <w:ilvl w:val="0"/>
          <w:numId w:val="22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орме – текста, иллюстраций, видео, таблицы; </w:t>
      </w:r>
    </w:p>
    <w:p w:rsidR="00D15962" w:rsidRPr="003F0995" w:rsidRDefault="003F0995">
      <w:pPr>
        <w:numPr>
          <w:ilvl w:val="0"/>
          <w:numId w:val="22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3F099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D15962" w:rsidRPr="003F0995" w:rsidRDefault="003F0995">
      <w:pPr>
        <w:numPr>
          <w:ilvl w:val="0"/>
          <w:numId w:val="23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просы, дополнять ответы участников; уважительно от носиться к разным мнениям; </w:t>
      </w:r>
    </w:p>
    <w:p w:rsidR="00D15962" w:rsidRPr="003F0995" w:rsidRDefault="003F0995">
      <w:pPr>
        <w:numPr>
          <w:ilvl w:val="0"/>
          <w:numId w:val="23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:rsidR="00D15962" w:rsidRPr="003F0995" w:rsidRDefault="003F0995">
      <w:pPr>
        <w:numPr>
          <w:ilvl w:val="0"/>
          <w:numId w:val="23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соотносить предметы декоративно-прикладного искусств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а с принадлежностью народу РФ, описывать предмет по предложенному плану; </w:t>
      </w:r>
    </w:p>
    <w:p w:rsidR="00D15962" w:rsidRPr="003F0995" w:rsidRDefault="003F0995">
      <w:pPr>
        <w:numPr>
          <w:ilvl w:val="0"/>
          <w:numId w:val="23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описывать по предложенному плану время года, передавать в рассказе своё отношение к природным явлениям; </w:t>
      </w:r>
    </w:p>
    <w:p w:rsidR="00D15962" w:rsidRPr="003F0995" w:rsidRDefault="003F0995">
      <w:pPr>
        <w:numPr>
          <w:ilvl w:val="0"/>
          <w:numId w:val="23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3F099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D15962" w:rsidRPr="003F0995" w:rsidRDefault="003F0995">
      <w:pPr>
        <w:numPr>
          <w:ilvl w:val="0"/>
          <w:numId w:val="24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электроприборов); </w:t>
      </w:r>
    </w:p>
    <w:p w:rsidR="00D15962" w:rsidRPr="003F0995" w:rsidRDefault="003F0995">
      <w:pPr>
        <w:numPr>
          <w:ilvl w:val="0"/>
          <w:numId w:val="24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:rsidR="00D15962" w:rsidRPr="003F0995" w:rsidRDefault="003F0995">
      <w:pPr>
        <w:numPr>
          <w:ilvl w:val="0"/>
          <w:numId w:val="24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анализировать предложенные ситуации: устанавливать нарушения режима дня, организации учебной работы; нарушения правил дорожного </w:t>
      </w:r>
      <w:r w:rsidRPr="003F0995">
        <w:rPr>
          <w:rFonts w:ascii="Times New Roman" w:hAnsi="Times New Roman"/>
          <w:color w:val="000000"/>
          <w:sz w:val="28"/>
          <w:lang w:val="ru-RU"/>
        </w:rPr>
        <w:t>движения, правил пользования электро- и газовыми приборами.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3F0995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D15962" w:rsidRPr="003F0995" w:rsidRDefault="003F0995">
      <w:pPr>
        <w:numPr>
          <w:ilvl w:val="0"/>
          <w:numId w:val="25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</w:t>
      </w:r>
      <w:r w:rsidRPr="003F0995">
        <w:rPr>
          <w:rFonts w:ascii="Times New Roman" w:hAnsi="Times New Roman"/>
          <w:color w:val="000000"/>
          <w:sz w:val="28"/>
          <w:lang w:val="ru-RU"/>
        </w:rPr>
        <w:t>ношений, при участии учителя устранять возникающие конфликты.</w:t>
      </w:r>
    </w:p>
    <w:p w:rsidR="00D15962" w:rsidRPr="003F0995" w:rsidRDefault="00D15962">
      <w:pPr>
        <w:spacing w:after="0" w:line="264" w:lineRule="exact"/>
        <w:ind w:left="120"/>
        <w:jc w:val="both"/>
        <w:rPr>
          <w:lang w:val="ru-RU"/>
        </w:rPr>
      </w:pPr>
    </w:p>
    <w:p w:rsidR="00D15962" w:rsidRPr="003F0995" w:rsidRDefault="003F0995">
      <w:pPr>
        <w:spacing w:after="0" w:line="264" w:lineRule="exact"/>
        <w:ind w:left="120"/>
        <w:jc w:val="both"/>
        <w:rPr>
          <w:lang w:val="ru-RU"/>
        </w:rPr>
      </w:pPr>
      <w:r w:rsidRPr="003F0995">
        <w:rPr>
          <w:rFonts w:ascii="Times New Roman" w:hAnsi="Times New Roman"/>
          <w:b/>
          <w:color w:val="000000"/>
          <w:sz w:val="28"/>
          <w:lang w:val="ru-RU"/>
        </w:rPr>
        <w:lastRenderedPageBreak/>
        <w:t>2 КЛАСС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</w:t>
      </w:r>
      <w:r w:rsidRPr="003F0995">
        <w:rPr>
          <w:rFonts w:ascii="Times New Roman" w:hAnsi="Times New Roman"/>
          <w:color w:val="000000"/>
          <w:sz w:val="28"/>
          <w:lang w:val="ru-RU"/>
        </w:rPr>
        <w:t>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</w:t>
      </w:r>
      <w:r w:rsidRPr="003F0995">
        <w:rPr>
          <w:rFonts w:ascii="Times New Roman" w:hAnsi="Times New Roman"/>
          <w:color w:val="000000"/>
          <w:sz w:val="28"/>
          <w:lang w:val="ru-RU"/>
        </w:rPr>
        <w:t>й родного края. Значение труда в жизни человека и общества.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</w:t>
      </w:r>
      <w:r w:rsidRPr="003F0995">
        <w:rPr>
          <w:rFonts w:ascii="Times New Roman" w:hAnsi="Times New Roman"/>
          <w:color w:val="000000"/>
          <w:sz w:val="28"/>
          <w:lang w:val="ru-RU"/>
        </w:rPr>
        <w:t>ение к чужому мнению и особенностям других людей – главные правила взаимоотношений членов общества.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</w:t>
      </w:r>
      <w:r w:rsidRPr="003F0995">
        <w:rPr>
          <w:rFonts w:ascii="Times New Roman" w:hAnsi="Times New Roman"/>
          <w:color w:val="000000"/>
          <w:sz w:val="28"/>
          <w:lang w:val="ru-RU"/>
        </w:rPr>
        <w:t>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</w:t>
      </w:r>
      <w:r w:rsidRPr="003F0995">
        <w:rPr>
          <w:rFonts w:ascii="Times New Roman" w:hAnsi="Times New Roman"/>
          <w:color w:val="000000"/>
          <w:sz w:val="28"/>
          <w:lang w:val="ru-RU"/>
        </w:rPr>
        <w:t>е с помощью компаса.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</w:t>
      </w:r>
      <w:r w:rsidRPr="003F0995">
        <w:rPr>
          <w:rFonts w:ascii="Times New Roman" w:hAnsi="Times New Roman"/>
          <w:color w:val="000000"/>
          <w:sz w:val="28"/>
          <w:lang w:val="ru-RU"/>
        </w:rPr>
        <w:t>рактеристика внешних признаков. Связи в природе. Годовой ход изменений в жизни животных.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</w:t>
      </w:r>
      <w:r w:rsidRPr="003F0995">
        <w:rPr>
          <w:rFonts w:ascii="Times New Roman" w:hAnsi="Times New Roman"/>
          <w:color w:val="000000"/>
          <w:sz w:val="28"/>
          <w:lang w:val="ru-RU"/>
        </w:rPr>
        <w:t>ения на природе.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</w:t>
      </w:r>
      <w:r w:rsidRPr="003F0995">
        <w:rPr>
          <w:rFonts w:ascii="Times New Roman" w:hAnsi="Times New Roman"/>
          <w:color w:val="000000"/>
          <w:sz w:val="28"/>
          <w:lang w:val="ru-RU"/>
        </w:rPr>
        <w:t>воздухе как условие сохранения и укрепления здоровья.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</w:t>
      </w:r>
      <w:r w:rsidRPr="003F0995">
        <w:rPr>
          <w:rFonts w:ascii="Times New Roman" w:hAnsi="Times New Roman"/>
          <w:color w:val="000000"/>
          <w:sz w:val="28"/>
          <w:lang w:val="ru-RU"/>
        </w:rPr>
        <w:t>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информа</w:t>
      </w:r>
      <w:r w:rsidRPr="003F0995">
        <w:rPr>
          <w:rFonts w:ascii="Times New Roman" w:hAnsi="Times New Roman"/>
          <w:color w:val="000000"/>
          <w:sz w:val="28"/>
          <w:lang w:val="ru-RU"/>
        </w:rPr>
        <w:t>ционно-коммуникационной сети Интернет (коммуникация в мессенджерах и социальных группах) в условиях контролируемого доступа в информационно-коммуникационную сеть Интернет.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lastRenderedPageBreak/>
        <w:t>Изучение окружающего мира во 2 классе способствует освоению на пропедевтическом уров</w:t>
      </w:r>
      <w:r w:rsidRPr="003F0995">
        <w:rPr>
          <w:rFonts w:ascii="Times New Roman" w:hAnsi="Times New Roman"/>
          <w:color w:val="000000"/>
          <w:sz w:val="28"/>
          <w:lang w:val="ru-RU"/>
        </w:rPr>
        <w:t>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Универсальные учебные действия (пропедевтический ур</w:t>
      </w:r>
      <w:r w:rsidRPr="003F0995">
        <w:rPr>
          <w:rFonts w:ascii="Times New Roman" w:hAnsi="Times New Roman"/>
          <w:color w:val="000000"/>
          <w:sz w:val="28"/>
          <w:lang w:val="ru-RU"/>
        </w:rPr>
        <w:t>овень)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D15962" w:rsidRPr="003F0995" w:rsidRDefault="003F0995">
      <w:pPr>
        <w:numPr>
          <w:ilvl w:val="0"/>
          <w:numId w:val="26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:rsidR="00D15962" w:rsidRPr="003F0995" w:rsidRDefault="003F0995">
      <w:pPr>
        <w:numPr>
          <w:ilvl w:val="0"/>
          <w:numId w:val="26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ества (жидкое, твёрдое, газообразное); </w:t>
      </w:r>
    </w:p>
    <w:p w:rsidR="00D15962" w:rsidRDefault="003F0995">
      <w:pPr>
        <w:numPr>
          <w:ilvl w:val="0"/>
          <w:numId w:val="26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символы РФ; </w:t>
      </w:r>
    </w:p>
    <w:p w:rsidR="00D15962" w:rsidRPr="003F0995" w:rsidRDefault="003F0995">
      <w:pPr>
        <w:numPr>
          <w:ilvl w:val="0"/>
          <w:numId w:val="26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изученного); </w:t>
      </w:r>
    </w:p>
    <w:p w:rsidR="00D15962" w:rsidRPr="003F0995" w:rsidRDefault="003F0995">
      <w:pPr>
        <w:numPr>
          <w:ilvl w:val="0"/>
          <w:numId w:val="26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</w:p>
    <w:p w:rsidR="00D15962" w:rsidRDefault="003F0995">
      <w:pPr>
        <w:numPr>
          <w:ilvl w:val="0"/>
          <w:numId w:val="26"/>
        </w:numPr>
        <w:spacing w:after="0" w:line="264" w:lineRule="exact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</w:t>
      </w:r>
      <w:r>
        <w:rPr>
          <w:rFonts w:ascii="Times New Roman" w:hAnsi="Times New Roman"/>
          <w:color w:val="000000"/>
          <w:sz w:val="28"/>
        </w:rPr>
        <w:t xml:space="preserve">прошлое, настоящее, будущее. 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D15962" w:rsidRPr="003F0995" w:rsidRDefault="003F0995">
      <w:pPr>
        <w:numPr>
          <w:ilvl w:val="0"/>
          <w:numId w:val="27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:rsidR="00D15962" w:rsidRPr="003F0995" w:rsidRDefault="003F0995">
      <w:pPr>
        <w:numPr>
          <w:ilvl w:val="0"/>
          <w:numId w:val="27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ме, таблице; </w:t>
      </w:r>
    </w:p>
    <w:p w:rsidR="00D15962" w:rsidRPr="003F0995" w:rsidRDefault="003F0995">
      <w:pPr>
        <w:numPr>
          <w:ilvl w:val="0"/>
          <w:numId w:val="27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:rsidR="00D15962" w:rsidRPr="003F0995" w:rsidRDefault="003F0995">
      <w:pPr>
        <w:numPr>
          <w:ilvl w:val="0"/>
          <w:numId w:val="27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3F099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D15962" w:rsidRPr="003F0995" w:rsidRDefault="003F0995">
      <w:pPr>
        <w:numPr>
          <w:ilvl w:val="0"/>
          <w:numId w:val="28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ориентироваться в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 терминах (понятиях), соотносить их с краткой характеристикой:</w:t>
      </w:r>
    </w:p>
    <w:p w:rsidR="00D15962" w:rsidRPr="003F0995" w:rsidRDefault="003F0995">
      <w:pPr>
        <w:numPr>
          <w:ilvl w:val="0"/>
          <w:numId w:val="29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ион); </w:t>
      </w:r>
    </w:p>
    <w:p w:rsidR="00D15962" w:rsidRPr="003F0995" w:rsidRDefault="003F0995">
      <w:pPr>
        <w:numPr>
          <w:ilvl w:val="0"/>
          <w:numId w:val="29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:rsidR="00D15962" w:rsidRPr="003F0995" w:rsidRDefault="003F0995">
      <w:pPr>
        <w:numPr>
          <w:ilvl w:val="0"/>
          <w:numId w:val="29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:rsidR="00D15962" w:rsidRPr="003F0995" w:rsidRDefault="003F0995">
      <w:pPr>
        <w:numPr>
          <w:ilvl w:val="0"/>
          <w:numId w:val="30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D15962" w:rsidRPr="003F0995" w:rsidRDefault="003F0995">
      <w:pPr>
        <w:numPr>
          <w:ilvl w:val="0"/>
          <w:numId w:val="30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</w:t>
      </w:r>
      <w:r w:rsidRPr="003F0995">
        <w:rPr>
          <w:rFonts w:ascii="Times New Roman" w:hAnsi="Times New Roman"/>
          <w:color w:val="000000"/>
          <w:sz w:val="28"/>
          <w:lang w:val="ru-RU"/>
        </w:rPr>
        <w:t>.);</w:t>
      </w:r>
    </w:p>
    <w:p w:rsidR="00D15962" w:rsidRPr="003F0995" w:rsidRDefault="003F0995">
      <w:pPr>
        <w:numPr>
          <w:ilvl w:val="0"/>
          <w:numId w:val="30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D15962" w:rsidRPr="003F0995" w:rsidRDefault="003F0995">
      <w:pPr>
        <w:numPr>
          <w:ilvl w:val="0"/>
          <w:numId w:val="30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</w:t>
      </w:r>
      <w:r w:rsidRPr="003F0995">
        <w:rPr>
          <w:rFonts w:ascii="Times New Roman" w:hAnsi="Times New Roman"/>
          <w:color w:val="000000"/>
          <w:sz w:val="28"/>
          <w:lang w:val="ru-RU"/>
        </w:rPr>
        <w:t>стности);</w:t>
      </w:r>
    </w:p>
    <w:p w:rsidR="00D15962" w:rsidRPr="003F0995" w:rsidRDefault="003F0995">
      <w:pPr>
        <w:numPr>
          <w:ilvl w:val="0"/>
          <w:numId w:val="30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Регулятивные универсальные учебные действия </w:t>
      </w:r>
      <w:r w:rsidRPr="003F0995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:rsidR="00D15962" w:rsidRPr="003F0995" w:rsidRDefault="003F0995">
      <w:pPr>
        <w:numPr>
          <w:ilvl w:val="0"/>
          <w:numId w:val="31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D15962" w:rsidRPr="003F0995" w:rsidRDefault="003F0995">
      <w:pPr>
        <w:numPr>
          <w:ilvl w:val="0"/>
          <w:numId w:val="31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учителя последовательность действий по решению учебной задачи; </w:t>
      </w:r>
    </w:p>
    <w:p w:rsidR="00D15962" w:rsidRPr="003F0995" w:rsidRDefault="003F0995">
      <w:pPr>
        <w:numPr>
          <w:ilvl w:val="0"/>
          <w:numId w:val="31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3F0995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:rsidR="00D15962" w:rsidRPr="003F0995" w:rsidRDefault="003F0995">
      <w:pPr>
        <w:numPr>
          <w:ilvl w:val="0"/>
          <w:numId w:val="32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ст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роить свою учебную и игровую деятельность, житейские ситуации в соответствии с правилами поведения, принятыми в обществе; </w:t>
      </w:r>
    </w:p>
    <w:p w:rsidR="00D15962" w:rsidRPr="003F0995" w:rsidRDefault="003F0995">
      <w:pPr>
        <w:numPr>
          <w:ilvl w:val="0"/>
          <w:numId w:val="32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:rsidR="00D15962" w:rsidRPr="003F0995" w:rsidRDefault="003F0995">
      <w:pPr>
        <w:numPr>
          <w:ilvl w:val="0"/>
          <w:numId w:val="32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провод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:rsidR="00D15962" w:rsidRPr="003F0995" w:rsidRDefault="003F0995">
      <w:pPr>
        <w:numPr>
          <w:ilvl w:val="0"/>
          <w:numId w:val="32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х разрешения. </w:t>
      </w:r>
    </w:p>
    <w:p w:rsidR="00D15962" w:rsidRPr="003F0995" w:rsidRDefault="00D15962">
      <w:pPr>
        <w:spacing w:after="0" w:line="264" w:lineRule="exact"/>
        <w:ind w:left="120"/>
        <w:jc w:val="both"/>
        <w:rPr>
          <w:lang w:val="ru-RU"/>
        </w:rPr>
      </w:pPr>
    </w:p>
    <w:p w:rsidR="00D15962" w:rsidRPr="003F0995" w:rsidRDefault="003F0995">
      <w:pPr>
        <w:spacing w:after="0" w:line="264" w:lineRule="exact"/>
        <w:ind w:left="120"/>
        <w:jc w:val="both"/>
        <w:rPr>
          <w:lang w:val="ru-RU"/>
        </w:rPr>
      </w:pPr>
      <w:r w:rsidRPr="003F0995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</w:t>
      </w:r>
      <w:r w:rsidRPr="003F0995">
        <w:rPr>
          <w:rFonts w:ascii="Times New Roman" w:hAnsi="Times New Roman"/>
          <w:color w:val="000000"/>
          <w:sz w:val="28"/>
          <w:lang w:val="ru-RU"/>
        </w:rPr>
        <w:t>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</w:t>
      </w:r>
      <w:r w:rsidRPr="003F0995">
        <w:rPr>
          <w:rFonts w:ascii="Times New Roman" w:hAnsi="Times New Roman"/>
          <w:color w:val="000000"/>
          <w:sz w:val="28"/>
          <w:lang w:val="ru-RU"/>
        </w:rPr>
        <w:t>й. Семейный бюджет, доходы и расходы семьи. Уважение к семейным ценностям.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Методы изучения </w:t>
      </w:r>
      <w:r w:rsidRPr="003F0995">
        <w:rPr>
          <w:rFonts w:ascii="Times New Roman" w:hAnsi="Times New Roman"/>
          <w:color w:val="000000"/>
          <w:sz w:val="28"/>
          <w:lang w:val="ru-RU"/>
        </w:rPr>
        <w:t>природы. Карта мира. Материки и части света.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газов. Свойства воздуха. Значение воздуха для растений, животных, человека. Вода. Свойства воды. Состояния воды, её распространение в природе, значение для живых организмов и </w:t>
      </w:r>
      <w:r w:rsidRPr="003F0995">
        <w:rPr>
          <w:rFonts w:ascii="Times New Roman" w:hAnsi="Times New Roman"/>
          <w:color w:val="000000"/>
          <w:sz w:val="28"/>
          <w:lang w:val="ru-RU"/>
        </w:rPr>
        <w:lastRenderedPageBreak/>
        <w:t>хозяйственной жизни человека. Круговорот воды в природе. Охрана воздуха, воды.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Го</w:t>
      </w:r>
      <w:r w:rsidRPr="003F0995">
        <w:rPr>
          <w:rFonts w:ascii="Times New Roman" w:hAnsi="Times New Roman"/>
          <w:color w:val="000000"/>
          <w:sz w:val="28"/>
          <w:lang w:val="ru-RU"/>
        </w:rPr>
        <w:t>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Перв</w:t>
      </w:r>
      <w:r w:rsidRPr="003F0995">
        <w:rPr>
          <w:rFonts w:ascii="Times New Roman" w:hAnsi="Times New Roman"/>
          <w:color w:val="000000"/>
          <w:sz w:val="28"/>
          <w:lang w:val="ru-RU"/>
        </w:rPr>
        <w:t>оначальные представления о бактериях. Грибы: строение шляпочных грибов. Грибы съедобные и несъедобные.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</w:t>
      </w:r>
      <w:r w:rsidRPr="003F0995">
        <w:rPr>
          <w:rFonts w:ascii="Times New Roman" w:hAnsi="Times New Roman"/>
          <w:color w:val="000000"/>
          <w:sz w:val="28"/>
          <w:lang w:val="ru-RU"/>
        </w:rPr>
        <w:t>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</w:t>
      </w:r>
      <w:r w:rsidRPr="003F0995">
        <w:rPr>
          <w:rFonts w:ascii="Times New Roman" w:hAnsi="Times New Roman"/>
          <w:color w:val="000000"/>
          <w:sz w:val="28"/>
          <w:lang w:val="ru-RU"/>
        </w:rPr>
        <w:t>еристика на основе наблюдений. Охрана растений.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</w:t>
      </w:r>
      <w:r w:rsidRPr="003F0995">
        <w:rPr>
          <w:rFonts w:ascii="Times New Roman" w:hAnsi="Times New Roman"/>
          <w:color w:val="000000"/>
          <w:sz w:val="28"/>
          <w:lang w:val="ru-RU"/>
        </w:rPr>
        <w:t>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Природные сообщества: лес, л</w:t>
      </w:r>
      <w:r w:rsidRPr="003F0995">
        <w:rPr>
          <w:rFonts w:ascii="Times New Roman" w:hAnsi="Times New Roman"/>
          <w:color w:val="000000"/>
          <w:sz w:val="28"/>
          <w:lang w:val="ru-RU"/>
        </w:rPr>
        <w:t>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</w:t>
      </w:r>
      <w:r w:rsidRPr="003F0995">
        <w:rPr>
          <w:rFonts w:ascii="Times New Roman" w:hAnsi="Times New Roman"/>
          <w:color w:val="000000"/>
          <w:sz w:val="28"/>
          <w:lang w:val="ru-RU"/>
        </w:rPr>
        <w:t>ла нравственного поведения в природных сообществах.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 организма. Измерение температуры тела человека, частоты пульса.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</w:t>
      </w:r>
      <w:r w:rsidRPr="003F0995">
        <w:rPr>
          <w:rFonts w:ascii="Times New Roman" w:hAnsi="Times New Roman"/>
          <w:color w:val="000000"/>
          <w:sz w:val="28"/>
          <w:lang w:val="ru-RU"/>
        </w:rPr>
        <w:t>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</w:t>
      </w:r>
      <w:r w:rsidRPr="003F0995">
        <w:rPr>
          <w:rFonts w:ascii="Times New Roman" w:hAnsi="Times New Roman"/>
          <w:color w:val="000000"/>
          <w:sz w:val="28"/>
          <w:lang w:val="ru-RU"/>
        </w:rPr>
        <w:t>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информационно-ком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муникационную сеть Интернет. 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3F0995">
        <w:rPr>
          <w:rFonts w:ascii="Times New Roman" w:hAnsi="Times New Roman"/>
          <w:color w:val="000000"/>
          <w:sz w:val="28"/>
          <w:lang w:val="ru-RU"/>
        </w:rPr>
        <w:t>действий, совместной деятельности.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D15962" w:rsidRPr="003F0995" w:rsidRDefault="003F0995">
      <w:pPr>
        <w:numPr>
          <w:ilvl w:val="0"/>
          <w:numId w:val="33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D15962" w:rsidRPr="003F0995" w:rsidRDefault="003F0995">
      <w:pPr>
        <w:numPr>
          <w:ilvl w:val="0"/>
          <w:numId w:val="33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D15962" w:rsidRPr="003F0995" w:rsidRDefault="003F0995">
      <w:pPr>
        <w:numPr>
          <w:ilvl w:val="0"/>
          <w:numId w:val="33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опре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делять (в процессе рассматривания объектов и явлений) существенные признаки и отношения между объектами и явлениями; </w:t>
      </w:r>
    </w:p>
    <w:p w:rsidR="00D15962" w:rsidRPr="003F0995" w:rsidRDefault="003F0995">
      <w:pPr>
        <w:numPr>
          <w:ilvl w:val="0"/>
          <w:numId w:val="33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D15962" w:rsidRPr="003F0995" w:rsidRDefault="003F0995">
      <w:pPr>
        <w:numPr>
          <w:ilvl w:val="0"/>
          <w:numId w:val="33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 соотносить историческое собы</w:t>
      </w:r>
      <w:r w:rsidRPr="003F0995">
        <w:rPr>
          <w:rFonts w:ascii="Times New Roman" w:hAnsi="Times New Roman"/>
          <w:color w:val="000000"/>
          <w:sz w:val="28"/>
          <w:lang w:val="ru-RU"/>
        </w:rPr>
        <w:t>тие с датой (историческим периодом).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3F0995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D15962" w:rsidRPr="003F0995" w:rsidRDefault="003F0995">
      <w:pPr>
        <w:numPr>
          <w:ilvl w:val="0"/>
          <w:numId w:val="34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нашей планеты; </w:t>
      </w:r>
    </w:p>
    <w:p w:rsidR="00D15962" w:rsidRPr="003F0995" w:rsidRDefault="003F0995">
      <w:pPr>
        <w:numPr>
          <w:ilvl w:val="0"/>
          <w:numId w:val="34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D15962" w:rsidRPr="003F0995" w:rsidRDefault="003F0995">
      <w:pPr>
        <w:numPr>
          <w:ilvl w:val="0"/>
          <w:numId w:val="34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D15962" w:rsidRPr="003F0995" w:rsidRDefault="003F0995">
      <w:pPr>
        <w:numPr>
          <w:ilvl w:val="0"/>
          <w:numId w:val="34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</w:t>
      </w:r>
      <w:r w:rsidRPr="003F0995">
        <w:rPr>
          <w:rFonts w:ascii="Times New Roman" w:hAnsi="Times New Roman"/>
          <w:color w:val="000000"/>
          <w:sz w:val="28"/>
          <w:lang w:val="ru-RU"/>
        </w:rPr>
        <w:t>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D15962" w:rsidRPr="003F0995" w:rsidRDefault="003F0995">
      <w:pPr>
        <w:numPr>
          <w:ilvl w:val="0"/>
          <w:numId w:val="34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</w:t>
      </w:r>
      <w:r w:rsidRPr="003F0995">
        <w:rPr>
          <w:rFonts w:ascii="Times New Roman" w:hAnsi="Times New Roman"/>
          <w:i/>
          <w:color w:val="000000"/>
          <w:sz w:val="28"/>
          <w:lang w:val="ru-RU"/>
        </w:rPr>
        <w:t xml:space="preserve"> действия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D15962" w:rsidRPr="003F0995" w:rsidRDefault="003F0995">
      <w:pPr>
        <w:numPr>
          <w:ilvl w:val="0"/>
          <w:numId w:val="35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2. понятия и термины,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 связанные с миром природы (планета, материк, океан, модель Земли, царство природы, природное сообщество, цепь питания, Красная книга); 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</w:t>
      </w:r>
      <w:r w:rsidRPr="003F0995">
        <w:rPr>
          <w:rFonts w:ascii="Times New Roman" w:hAnsi="Times New Roman"/>
          <w:color w:val="000000"/>
          <w:sz w:val="28"/>
          <w:lang w:val="ru-RU"/>
        </w:rPr>
        <w:t>туации, предвидение).</w:t>
      </w:r>
    </w:p>
    <w:p w:rsidR="00D15962" w:rsidRPr="003F0995" w:rsidRDefault="003F0995">
      <w:pPr>
        <w:numPr>
          <w:ilvl w:val="0"/>
          <w:numId w:val="36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D15962" w:rsidRPr="003F0995" w:rsidRDefault="003F0995">
      <w:pPr>
        <w:numPr>
          <w:ilvl w:val="0"/>
          <w:numId w:val="36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D15962" w:rsidRPr="003F0995" w:rsidRDefault="003F0995">
      <w:pPr>
        <w:numPr>
          <w:ilvl w:val="0"/>
          <w:numId w:val="36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приводить примеры, кратко характеризовать представителей разных царств природы; </w:t>
      </w:r>
    </w:p>
    <w:p w:rsidR="00D15962" w:rsidRPr="003F0995" w:rsidRDefault="003F0995">
      <w:pPr>
        <w:numPr>
          <w:ilvl w:val="0"/>
          <w:numId w:val="36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называть 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признаки (характеризовать) животного (растения) как живого организма; </w:t>
      </w:r>
    </w:p>
    <w:p w:rsidR="00D15962" w:rsidRPr="003F0995" w:rsidRDefault="003F0995">
      <w:pPr>
        <w:numPr>
          <w:ilvl w:val="0"/>
          <w:numId w:val="36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D15962" w:rsidRPr="003F0995" w:rsidRDefault="003F0995">
      <w:pPr>
        <w:numPr>
          <w:ilvl w:val="0"/>
          <w:numId w:val="37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планировать ша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ги по решению учебной задачи, контролировать свои действия (при небольшой помощи учителя); </w:t>
      </w:r>
    </w:p>
    <w:p w:rsidR="00D15962" w:rsidRPr="003F0995" w:rsidRDefault="003F0995">
      <w:pPr>
        <w:numPr>
          <w:ilvl w:val="0"/>
          <w:numId w:val="37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F0995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:rsidR="00D15962" w:rsidRPr="003F0995" w:rsidRDefault="003F0995">
      <w:pPr>
        <w:numPr>
          <w:ilvl w:val="0"/>
          <w:numId w:val="38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D15962" w:rsidRPr="003F0995" w:rsidRDefault="003F0995">
      <w:pPr>
        <w:numPr>
          <w:ilvl w:val="0"/>
          <w:numId w:val="38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D15962" w:rsidRPr="003F0995" w:rsidRDefault="003F0995">
      <w:pPr>
        <w:numPr>
          <w:ilvl w:val="0"/>
          <w:numId w:val="38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 другого человека иметь собственное суждение, мнение; </w:t>
      </w:r>
    </w:p>
    <w:p w:rsidR="00D15962" w:rsidRPr="003F0995" w:rsidRDefault="003F0995">
      <w:pPr>
        <w:numPr>
          <w:ilvl w:val="0"/>
          <w:numId w:val="38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D15962" w:rsidRPr="003F0995" w:rsidRDefault="00D15962">
      <w:pPr>
        <w:spacing w:after="0" w:line="264" w:lineRule="exact"/>
        <w:ind w:left="120"/>
        <w:jc w:val="both"/>
        <w:rPr>
          <w:lang w:val="ru-RU"/>
        </w:rPr>
      </w:pPr>
    </w:p>
    <w:p w:rsidR="00D15962" w:rsidRPr="003F0995" w:rsidRDefault="003F0995">
      <w:pPr>
        <w:spacing w:after="0" w:line="264" w:lineRule="exact"/>
        <w:ind w:left="120"/>
        <w:jc w:val="both"/>
        <w:rPr>
          <w:lang w:val="ru-RU"/>
        </w:rPr>
      </w:pPr>
      <w:r w:rsidRPr="003F0995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</w:t>
      </w:r>
      <w:r w:rsidRPr="003F0995">
        <w:rPr>
          <w:rFonts w:ascii="Times New Roman" w:hAnsi="Times New Roman"/>
          <w:color w:val="000000"/>
          <w:sz w:val="28"/>
          <w:lang w:val="ru-RU"/>
        </w:rPr>
        <w:t>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</w:t>
      </w:r>
      <w:r w:rsidRPr="003F0995">
        <w:rPr>
          <w:rFonts w:ascii="Times New Roman" w:hAnsi="Times New Roman"/>
          <w:color w:val="000000"/>
          <w:sz w:val="28"/>
          <w:lang w:val="ru-RU"/>
        </w:rPr>
        <w:t>ного края: достопримечательности, история и характеристика отдельных исторических событий, связанных с ним.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</w:t>
      </w:r>
      <w:r w:rsidRPr="003F0995">
        <w:rPr>
          <w:rFonts w:ascii="Times New Roman" w:hAnsi="Times New Roman"/>
          <w:color w:val="000000"/>
          <w:sz w:val="28"/>
          <w:lang w:val="ru-RU"/>
        </w:rPr>
        <w:t>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</w:t>
      </w:r>
      <w:r w:rsidRPr="003F0995">
        <w:rPr>
          <w:rFonts w:ascii="Times New Roman" w:hAnsi="Times New Roman"/>
          <w:color w:val="000000"/>
          <w:sz w:val="28"/>
          <w:lang w:val="ru-RU"/>
        </w:rPr>
        <w:t>рственным символам России.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</w:t>
      </w:r>
      <w:r w:rsidRPr="003F0995">
        <w:rPr>
          <w:rFonts w:ascii="Times New Roman" w:hAnsi="Times New Roman"/>
          <w:color w:val="000000"/>
          <w:sz w:val="28"/>
          <w:lang w:val="ru-RU"/>
        </w:rPr>
        <w:t>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</w:t>
      </w:r>
      <w:r w:rsidRPr="003F0995">
        <w:rPr>
          <w:rFonts w:ascii="Times New Roman" w:hAnsi="Times New Roman"/>
          <w:color w:val="000000"/>
          <w:sz w:val="28"/>
          <w:lang w:val="ru-RU"/>
        </w:rPr>
        <w:t>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</w:t>
      </w:r>
      <w:r w:rsidRPr="003F0995">
        <w:rPr>
          <w:rFonts w:ascii="Times New Roman" w:hAnsi="Times New Roman"/>
          <w:color w:val="000000"/>
          <w:sz w:val="28"/>
          <w:lang w:val="ru-RU"/>
        </w:rPr>
        <w:t>едения в социуме, отношение к людям независимо от их национальности, социального статуса, религиозной принадлежности.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</w:t>
      </w:r>
      <w:r w:rsidRPr="003F0995">
        <w:rPr>
          <w:rFonts w:ascii="Times New Roman" w:hAnsi="Times New Roman"/>
          <w:color w:val="000000"/>
          <w:sz w:val="28"/>
          <w:lang w:val="ru-RU"/>
        </w:rPr>
        <w:t>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</w:t>
      </w:r>
      <w:r w:rsidRPr="003F0995">
        <w:rPr>
          <w:rFonts w:ascii="Times New Roman" w:hAnsi="Times New Roman"/>
          <w:color w:val="000000"/>
          <w:sz w:val="28"/>
          <w:lang w:val="ru-RU"/>
        </w:rPr>
        <w:t>а и смена времён года.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Водо</w:t>
      </w:r>
      <w:r w:rsidRPr="003F0995">
        <w:rPr>
          <w:rFonts w:ascii="Times New Roman" w:hAnsi="Times New Roman"/>
          <w:color w:val="000000"/>
          <w:sz w:val="28"/>
          <w:lang w:val="ru-RU"/>
        </w:rPr>
        <w:t>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</w:t>
      </w:r>
      <w:r w:rsidRPr="003F0995">
        <w:rPr>
          <w:rFonts w:ascii="Times New Roman" w:hAnsi="Times New Roman"/>
          <w:color w:val="000000"/>
          <w:sz w:val="28"/>
          <w:lang w:val="ru-RU"/>
        </w:rPr>
        <w:t>ве наблюдений).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</w:t>
      </w:r>
      <w:r w:rsidRPr="003F0995">
        <w:rPr>
          <w:rFonts w:ascii="Times New Roman" w:hAnsi="Times New Roman"/>
          <w:color w:val="000000"/>
          <w:sz w:val="28"/>
          <w:lang w:val="ru-RU"/>
        </w:rPr>
        <w:t>ияние человека на природу изучаемых зон, охрана природы). Связи в природных зонах.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</w:t>
      </w:r>
      <w:r w:rsidRPr="003F0995">
        <w:rPr>
          <w:rFonts w:ascii="Times New Roman" w:hAnsi="Times New Roman"/>
          <w:color w:val="000000"/>
          <w:sz w:val="28"/>
          <w:lang w:val="ru-RU"/>
        </w:rPr>
        <w:t>вотного мира. Правила нравственного поведения в природе. Международная Красная книга (отдельные примеры).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Безопасность в городе (планирование маршрутов с учётом транс</w:t>
      </w:r>
      <w:r w:rsidRPr="003F0995">
        <w:rPr>
          <w:rFonts w:ascii="Times New Roman" w:hAnsi="Times New Roman"/>
          <w:color w:val="000000"/>
          <w:sz w:val="28"/>
          <w:lang w:val="ru-RU"/>
        </w:rPr>
        <w:t>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</w:t>
      </w:r>
      <w:r w:rsidRPr="003F0995">
        <w:rPr>
          <w:rFonts w:ascii="Times New Roman" w:hAnsi="Times New Roman"/>
          <w:color w:val="000000"/>
          <w:sz w:val="28"/>
          <w:lang w:val="ru-RU"/>
        </w:rPr>
        <w:t>льзования самоката и других средств индивидуальной мобильности.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</w:t>
      </w:r>
      <w:r w:rsidRPr="003F0995">
        <w:rPr>
          <w:rFonts w:ascii="Times New Roman" w:hAnsi="Times New Roman"/>
          <w:color w:val="000000"/>
          <w:sz w:val="28"/>
          <w:lang w:val="ru-RU"/>
        </w:rPr>
        <w:t>онтролируемого доступа в информационно-коммуникационную сеть Интернет.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</w:t>
      </w:r>
      <w:r w:rsidRPr="003F0995">
        <w:rPr>
          <w:rFonts w:ascii="Times New Roman" w:hAnsi="Times New Roman"/>
          <w:color w:val="000000"/>
          <w:sz w:val="28"/>
          <w:lang w:val="ru-RU"/>
        </w:rPr>
        <w:t>твий, регулятивных универсальных учебных действий, совместной деятельности.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D15962" w:rsidRPr="003F0995" w:rsidRDefault="003F0995">
      <w:pPr>
        <w:numPr>
          <w:ilvl w:val="0"/>
          <w:numId w:val="39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последовательность этапов во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зрастного развития человека; </w:t>
      </w:r>
    </w:p>
    <w:p w:rsidR="00D15962" w:rsidRPr="003F0995" w:rsidRDefault="003F0995">
      <w:pPr>
        <w:numPr>
          <w:ilvl w:val="0"/>
          <w:numId w:val="39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D15962" w:rsidRPr="003F0995" w:rsidRDefault="003F0995">
      <w:pPr>
        <w:numPr>
          <w:ilvl w:val="0"/>
          <w:numId w:val="39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D15962" w:rsidRPr="003F0995" w:rsidRDefault="003F0995">
      <w:pPr>
        <w:numPr>
          <w:ilvl w:val="0"/>
          <w:numId w:val="39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D15962" w:rsidRPr="003F0995" w:rsidRDefault="003F0995">
      <w:pPr>
        <w:numPr>
          <w:ilvl w:val="0"/>
          <w:numId w:val="39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:rsidR="00D15962" w:rsidRPr="003F0995" w:rsidRDefault="003F0995">
      <w:pPr>
        <w:numPr>
          <w:ilvl w:val="0"/>
          <w:numId w:val="39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м вопросов. 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:rsidR="00D15962" w:rsidRPr="003F0995" w:rsidRDefault="003F0995">
      <w:pPr>
        <w:numPr>
          <w:ilvl w:val="0"/>
          <w:numId w:val="40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</w:t>
      </w:r>
      <w:r w:rsidRPr="003F0995">
        <w:rPr>
          <w:rFonts w:ascii="Times New Roman" w:hAnsi="Times New Roman"/>
          <w:color w:val="000000"/>
          <w:sz w:val="28"/>
          <w:lang w:val="ru-RU"/>
        </w:rPr>
        <w:t>зопасного использования электронных образовательных и информационных ресурсов;</w:t>
      </w:r>
    </w:p>
    <w:p w:rsidR="00D15962" w:rsidRPr="003F0995" w:rsidRDefault="003F0995">
      <w:pPr>
        <w:numPr>
          <w:ilvl w:val="0"/>
          <w:numId w:val="40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х контролируемого выхода); </w:t>
      </w:r>
    </w:p>
    <w:p w:rsidR="00D15962" w:rsidRPr="003F0995" w:rsidRDefault="003F0995">
      <w:pPr>
        <w:numPr>
          <w:ilvl w:val="0"/>
          <w:numId w:val="40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 способствуют формиро</w:t>
      </w:r>
      <w:r w:rsidRPr="003F0995">
        <w:rPr>
          <w:rFonts w:ascii="Times New Roman" w:hAnsi="Times New Roman"/>
          <w:i/>
          <w:color w:val="000000"/>
          <w:sz w:val="28"/>
          <w:lang w:val="ru-RU"/>
        </w:rPr>
        <w:t>ванию умений:</w:t>
      </w:r>
    </w:p>
    <w:p w:rsidR="00D15962" w:rsidRPr="003F0995" w:rsidRDefault="003F0995">
      <w:pPr>
        <w:numPr>
          <w:ilvl w:val="0"/>
          <w:numId w:val="41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</w:p>
    <w:p w:rsidR="00D15962" w:rsidRPr="003F0995" w:rsidRDefault="003F0995">
      <w:pPr>
        <w:numPr>
          <w:ilvl w:val="0"/>
          <w:numId w:val="41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раскрывать функции различных систем органов; объяснять особую роль нервной системы в деятельности организма; </w:t>
      </w:r>
    </w:p>
    <w:p w:rsidR="00D15962" w:rsidRPr="003F0995" w:rsidRDefault="003F0995">
      <w:pPr>
        <w:numPr>
          <w:ilvl w:val="0"/>
          <w:numId w:val="41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D15962" w:rsidRPr="003F0995" w:rsidRDefault="003F0995">
      <w:pPr>
        <w:numPr>
          <w:ilvl w:val="0"/>
          <w:numId w:val="41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честв – отзывчивости, доброты, справедливости и др.; </w:t>
      </w:r>
    </w:p>
    <w:p w:rsidR="00D15962" w:rsidRPr="003F0995" w:rsidRDefault="003F0995">
      <w:pPr>
        <w:numPr>
          <w:ilvl w:val="0"/>
          <w:numId w:val="41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D15962" w:rsidRPr="003F0995" w:rsidRDefault="003F0995">
      <w:pPr>
        <w:numPr>
          <w:ilvl w:val="0"/>
          <w:numId w:val="41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:rsidR="00D15962" w:rsidRPr="003F0995" w:rsidRDefault="003F0995">
      <w:pPr>
        <w:numPr>
          <w:ilvl w:val="0"/>
          <w:numId w:val="41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изученного). 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D15962" w:rsidRPr="003F0995" w:rsidRDefault="003F0995">
      <w:pPr>
        <w:numPr>
          <w:ilvl w:val="0"/>
          <w:numId w:val="42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самостоятельн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о планировать алгоритм решения учебной задачи; предвидеть трудности и возможные ошибки; </w:t>
      </w:r>
    </w:p>
    <w:p w:rsidR="00D15962" w:rsidRPr="003F0995" w:rsidRDefault="003F0995">
      <w:pPr>
        <w:numPr>
          <w:ilvl w:val="0"/>
          <w:numId w:val="42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D15962" w:rsidRPr="003F0995" w:rsidRDefault="003F0995">
      <w:pPr>
        <w:numPr>
          <w:ilvl w:val="0"/>
          <w:numId w:val="42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адекватно принимать оценку своей работы; планировать работу 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над ошибками; </w:t>
      </w:r>
    </w:p>
    <w:p w:rsidR="00D15962" w:rsidRPr="003F0995" w:rsidRDefault="003F0995">
      <w:pPr>
        <w:numPr>
          <w:ilvl w:val="0"/>
          <w:numId w:val="42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работах, устанавливать их причины. </w:t>
      </w:r>
    </w:p>
    <w:p w:rsidR="00D15962" w:rsidRPr="003F0995" w:rsidRDefault="003F0995">
      <w:pPr>
        <w:spacing w:after="0" w:line="264" w:lineRule="exact"/>
        <w:ind w:firstLine="600"/>
        <w:jc w:val="both"/>
        <w:rPr>
          <w:lang w:val="ru-RU"/>
        </w:rPr>
      </w:pPr>
      <w:r w:rsidRPr="003F0995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:rsidR="00D15962" w:rsidRPr="003F0995" w:rsidRDefault="003F0995">
      <w:pPr>
        <w:numPr>
          <w:ilvl w:val="0"/>
          <w:numId w:val="43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D15962" w:rsidRPr="003F0995" w:rsidRDefault="003F0995">
      <w:pPr>
        <w:numPr>
          <w:ilvl w:val="0"/>
          <w:numId w:val="43"/>
        </w:numPr>
        <w:spacing w:after="0" w:line="264" w:lineRule="exact"/>
        <w:jc w:val="both"/>
        <w:rPr>
          <w:lang w:val="ru-RU"/>
        </w:rPr>
      </w:pPr>
      <w:r w:rsidRPr="003F0995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</w:t>
      </w:r>
      <w:r w:rsidRPr="003F0995">
        <w:rPr>
          <w:rFonts w:ascii="Times New Roman" w:hAnsi="Times New Roman"/>
          <w:color w:val="000000"/>
          <w:sz w:val="28"/>
          <w:lang w:val="ru-RU"/>
        </w:rPr>
        <w:t xml:space="preserve">е дело; </w:t>
      </w:r>
    </w:p>
    <w:p w:rsidR="00D15962" w:rsidRPr="003F0995" w:rsidRDefault="003F0995">
      <w:pPr>
        <w:numPr>
          <w:ilvl w:val="0"/>
          <w:numId w:val="43"/>
        </w:numPr>
        <w:spacing w:after="0" w:line="264" w:lineRule="exact"/>
        <w:jc w:val="both"/>
        <w:rPr>
          <w:lang w:val="ru-RU"/>
        </w:rPr>
        <w:sectPr w:rsidR="00D15962" w:rsidRPr="003F0995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3" w:name="block-8676321"/>
      <w:r w:rsidRPr="003F0995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  <w:bookmarkStart w:id="14" w:name="block-867632"/>
      <w:bookmarkEnd w:id="13"/>
    </w:p>
    <w:bookmarkEnd w:id="14"/>
    <w:p w:rsidR="00D15962" w:rsidRDefault="003F0995">
      <w:pPr>
        <w:spacing w:after="0"/>
        <w:ind w:left="120"/>
      </w:pPr>
      <w:r w:rsidRPr="003F099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15962" w:rsidRDefault="003F09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729"/>
        <w:gridCol w:w="2560"/>
        <w:gridCol w:w="1422"/>
        <w:gridCol w:w="2455"/>
        <w:gridCol w:w="2580"/>
        <w:gridCol w:w="3848"/>
      </w:tblGrid>
      <w:tr w:rsidR="00D15962">
        <w:trPr>
          <w:trHeight w:val="144"/>
        </w:trPr>
        <w:tc>
          <w:tcPr>
            <w:tcW w:w="7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азделов и тем программы </w:t>
            </w:r>
          </w:p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64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8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7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962" w:rsidRDefault="00D15962">
            <w:pPr>
              <w:widowControl w:val="0"/>
            </w:pPr>
          </w:p>
        </w:tc>
        <w:tc>
          <w:tcPr>
            <w:tcW w:w="2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962" w:rsidRDefault="00D15962">
            <w:pPr>
              <w:widowControl w:val="0"/>
            </w:pP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38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962" w:rsidRDefault="00D15962">
            <w:pPr>
              <w:widowControl w:val="0"/>
            </w:pPr>
          </w:p>
        </w:tc>
      </w:tr>
      <w:tr w:rsidR="00D15962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D15962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семье.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</w:pPr>
          </w:p>
        </w:tc>
      </w:tr>
      <w:tr w:rsidR="00D15962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D15962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окружения.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житвотных.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</w:pPr>
          </w:p>
        </w:tc>
      </w:tr>
      <w:tr w:rsidR="00D15962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15962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88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</w:pPr>
          </w:p>
        </w:tc>
      </w:tr>
      <w:tr w:rsidR="00D15962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32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2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</w:pPr>
          </w:p>
        </w:tc>
      </w:tr>
    </w:tbl>
    <w:p w:rsidR="00D15962" w:rsidRDefault="00D15962">
      <w:pPr>
        <w:sectPr w:rsidR="00D1596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15962" w:rsidRDefault="003F09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770"/>
        <w:gridCol w:w="2080"/>
        <w:gridCol w:w="1492"/>
        <w:gridCol w:w="2541"/>
        <w:gridCol w:w="2659"/>
        <w:gridCol w:w="4052"/>
      </w:tblGrid>
      <w:tr w:rsidR="00D15962">
        <w:trPr>
          <w:trHeight w:val="144"/>
        </w:trPr>
        <w:tc>
          <w:tcPr>
            <w:tcW w:w="7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6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7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962" w:rsidRDefault="00D15962">
            <w:pPr>
              <w:widowControl w:val="0"/>
            </w:pPr>
          </w:p>
        </w:tc>
        <w:tc>
          <w:tcPr>
            <w:tcW w:w="2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962" w:rsidRDefault="00D15962">
            <w:pPr>
              <w:widowControl w:val="0"/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40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962" w:rsidRDefault="00D15962">
            <w:pPr>
              <w:widowControl w:val="0"/>
            </w:pPr>
          </w:p>
        </w:tc>
      </w:tr>
      <w:tr w:rsidR="00D15962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D15962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9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</w:pPr>
          </w:p>
        </w:tc>
      </w:tr>
      <w:tr w:rsidR="00D15962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D15962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панеты, звезды и созвездия.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9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</w:pPr>
          </w:p>
        </w:tc>
      </w:tr>
      <w:tr w:rsidR="00D15962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15962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9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</w:pPr>
          </w:p>
        </w:tc>
      </w:tr>
      <w:tr w:rsidR="00D15962">
        <w:trPr>
          <w:trHeight w:val="144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ПРОГРАММЕ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</w:pPr>
          </w:p>
        </w:tc>
      </w:tr>
    </w:tbl>
    <w:p w:rsidR="00D15962" w:rsidRDefault="00D15962">
      <w:pPr>
        <w:sectPr w:rsidR="00D1596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15962" w:rsidRDefault="003F09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770"/>
        <w:gridCol w:w="2080"/>
        <w:gridCol w:w="1492"/>
        <w:gridCol w:w="2541"/>
        <w:gridCol w:w="2659"/>
        <w:gridCol w:w="4052"/>
      </w:tblGrid>
      <w:tr w:rsidR="00D15962">
        <w:trPr>
          <w:trHeight w:val="144"/>
        </w:trPr>
        <w:tc>
          <w:tcPr>
            <w:tcW w:w="7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6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76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962" w:rsidRDefault="00D15962">
            <w:pPr>
              <w:widowControl w:val="0"/>
            </w:pPr>
          </w:p>
        </w:tc>
        <w:tc>
          <w:tcPr>
            <w:tcW w:w="2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962" w:rsidRDefault="00D15962">
            <w:pPr>
              <w:widowControl w:val="0"/>
            </w:pP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40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962" w:rsidRDefault="00D15962">
            <w:pPr>
              <w:widowControl w:val="0"/>
            </w:pPr>
          </w:p>
        </w:tc>
      </w:tr>
      <w:tr w:rsidR="00D15962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Человек 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</w:p>
        </w:tc>
      </w:tr>
      <w:tr w:rsidR="00D15962" w:rsidRPr="003F0995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мира.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5962">
        <w:trPr>
          <w:trHeight w:val="144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9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</w:pPr>
          </w:p>
        </w:tc>
      </w:tr>
      <w:tr w:rsidR="00D15962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D15962" w:rsidRPr="003F0995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природы. Разнообразие веществ в 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окружающем мире.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Бактерии, грибы 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их разнообразие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5962">
        <w:trPr>
          <w:trHeight w:val="144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9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</w:pPr>
          </w:p>
        </w:tc>
      </w:tr>
      <w:tr w:rsidR="00D15962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15962" w:rsidRPr="003F0995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5962">
        <w:trPr>
          <w:trHeight w:val="144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92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</w:pPr>
          </w:p>
        </w:tc>
      </w:tr>
      <w:tr w:rsidR="00D15962">
        <w:trPr>
          <w:trHeight w:val="144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28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ПРОГРАММЕ</w:t>
            </w:r>
          </w:p>
        </w:tc>
        <w:tc>
          <w:tcPr>
            <w:tcW w:w="14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</w:pPr>
          </w:p>
        </w:tc>
      </w:tr>
    </w:tbl>
    <w:p w:rsidR="00D15962" w:rsidRDefault="00D15962">
      <w:pPr>
        <w:sectPr w:rsidR="00D1596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15962" w:rsidRDefault="003F09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750"/>
        <w:gridCol w:w="2320"/>
        <w:gridCol w:w="1456"/>
        <w:gridCol w:w="2500"/>
        <w:gridCol w:w="2618"/>
        <w:gridCol w:w="3950"/>
      </w:tblGrid>
      <w:tr w:rsidR="00D15962">
        <w:trPr>
          <w:trHeight w:val="144"/>
        </w:trPr>
        <w:tc>
          <w:tcPr>
            <w:tcW w:w="7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3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6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7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962" w:rsidRDefault="00D15962">
            <w:pPr>
              <w:widowControl w:val="0"/>
            </w:pPr>
          </w:p>
        </w:tc>
        <w:tc>
          <w:tcPr>
            <w:tcW w:w="23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962" w:rsidRDefault="00D15962">
            <w:pPr>
              <w:widowControl w:val="0"/>
            </w:pP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39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962" w:rsidRDefault="00D15962">
            <w:pPr>
              <w:widowControl w:val="0"/>
            </w:pPr>
          </w:p>
        </w:tc>
      </w:tr>
      <w:tr w:rsidR="00D15962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D15962" w:rsidRPr="003F0995">
        <w:trPr>
          <w:trHeight w:val="14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- творец 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культурных ценностей. Всемирное культурное наследие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15962">
        <w:trPr>
          <w:trHeight w:val="144"/>
        </w:trPr>
        <w:tc>
          <w:tcPr>
            <w:tcW w:w="3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9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</w:pPr>
          </w:p>
        </w:tc>
      </w:tr>
      <w:tr w:rsidR="00D15962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D15962" w:rsidRPr="003F0995">
        <w:trPr>
          <w:trHeight w:val="14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окружающей природы. 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Солнечная 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система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15962">
        <w:trPr>
          <w:trHeight w:val="144"/>
        </w:trPr>
        <w:tc>
          <w:tcPr>
            <w:tcW w:w="3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9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</w:pPr>
          </w:p>
        </w:tc>
      </w:tr>
      <w:tr w:rsidR="00D15962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D15962" w:rsidRPr="003F0995">
        <w:trPr>
          <w:trHeight w:val="14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7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городе. Безопасность в 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сети Интернет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D15962">
        <w:trPr>
          <w:trHeight w:val="144"/>
        </w:trPr>
        <w:tc>
          <w:tcPr>
            <w:tcW w:w="3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90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</w:pPr>
          </w:p>
        </w:tc>
      </w:tr>
      <w:tr w:rsidR="00D15962">
        <w:trPr>
          <w:trHeight w:val="144"/>
        </w:trPr>
        <w:tc>
          <w:tcPr>
            <w:tcW w:w="3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3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</w:pPr>
          </w:p>
        </w:tc>
      </w:tr>
    </w:tbl>
    <w:p w:rsidR="00D15962" w:rsidRDefault="00D15962">
      <w:pPr>
        <w:sectPr w:rsidR="00D1596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15962" w:rsidRDefault="003F0995">
      <w:pPr>
        <w:spacing w:after="0"/>
        <w:ind w:left="120"/>
      </w:pPr>
      <w:bookmarkStart w:id="15" w:name="block-867634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D15962" w:rsidRDefault="003F09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478"/>
        <w:gridCol w:w="3519"/>
        <w:gridCol w:w="1081"/>
        <w:gridCol w:w="2058"/>
        <w:gridCol w:w="2209"/>
        <w:gridCol w:w="1551"/>
        <w:gridCol w:w="2698"/>
      </w:tblGrid>
      <w:tr w:rsidR="00D15962">
        <w:trPr>
          <w:trHeight w:val="144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3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962" w:rsidRDefault="00D15962">
            <w:pPr>
              <w:widowControl w:val="0"/>
            </w:pPr>
          </w:p>
        </w:tc>
        <w:tc>
          <w:tcPr>
            <w:tcW w:w="35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962" w:rsidRDefault="00D15962">
            <w:pPr>
              <w:widowControl w:val="0"/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1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962" w:rsidRDefault="00D15962">
            <w:pPr>
              <w:widowControl w:val="0"/>
            </w:pPr>
          </w:p>
        </w:tc>
        <w:tc>
          <w:tcPr>
            <w:tcW w:w="2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962" w:rsidRDefault="00D15962">
            <w:pPr>
              <w:widowControl w:val="0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Наша страна – Россия, Российская Федерация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- Москва. Достопримечательности Москвы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Первоначальные сведения о родном крае: название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Отражение в предметах декоративного искусства природных условий 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жизни и традиций народов РФ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Мы идём в театр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Семейные традиции. Труд и отдых в семье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Культура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Декоративное искусство народов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мир. Что природа даёт человеку?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людей: природа кормит, лечит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погодой. Анализ результатов наблюдений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такое термометр. Измерение 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температуры воздуха и воды как способы 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определения состояния погоды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Времена года: наблюдения за особенностью погоды, жизнью 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растительного и животного мира осенью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растение живет?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растения. Название, краткая характеристика значения для жизни растения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нашего уголка природы: узнавание, называние, краткое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твоем доме: краткое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мы ухаживаем 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за растениями уголка природы (практическая работа)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Каких зверей мы знаем? Мир животных: звери (узнавание, называние, сравнение, краткое описание)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Какие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звери живут в морях и океанах? Звери морские: узнавание, называние, краткое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детенышах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насекомые (узнавание, 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называние). Главная особенность этой группы животных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 Главная особенность этой группы животных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Где обитают птицы, чем они 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питаются. Птицы: сравнение 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места обитания, способа питания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соленых водоемов (сравнение, краткое описание)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земноводные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Главная особенность этой </w:t>
            </w:r>
            <w:r>
              <w:rPr>
                <w:rFonts w:ascii="Times New Roman" w:hAnsi="Times New Roman"/>
                <w:color w:val="000000"/>
                <w:sz w:val="24"/>
              </w:rPr>
              <w:t>группы животных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Земноводные: как они размножаются. Развитие лягушки от икры до икры: анализ схемы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пресмыкающиеся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Главная особенность этой группы животных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Поговорим 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о пресмыкающихся, которые живут в жарких странах. Пресмыкающиеся жарких стран (узнавание, называние, краткое описание)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Домашние и дикие животные. 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Различия в условиях жизни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 Профессии людей, которые 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заботятся о животных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Времена года: наблюдения за особенностью погоды, жизнью растительного и животного мира лета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Где живут насекомые? </w:t>
            </w:r>
            <w:r>
              <w:rPr>
                <w:rFonts w:ascii="Times New Roman" w:hAnsi="Times New Roman"/>
                <w:color w:val="000000"/>
                <w:sz w:val="24"/>
              </w:rPr>
              <w:t>Насекомые: место обитания, питание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Режим дня 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первоклассника. Правильное сочетание труда и отдыха в режиме первоклассника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Правила использования электронных устройств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3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</w:pPr>
          </w:p>
        </w:tc>
      </w:tr>
    </w:tbl>
    <w:p w:rsidR="00D15962" w:rsidRDefault="00D15962">
      <w:pPr>
        <w:sectPr w:rsidR="00D1596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15962" w:rsidRDefault="003F09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478"/>
        <w:gridCol w:w="3519"/>
        <w:gridCol w:w="1081"/>
        <w:gridCol w:w="2058"/>
        <w:gridCol w:w="2209"/>
        <w:gridCol w:w="1551"/>
        <w:gridCol w:w="2698"/>
      </w:tblGrid>
      <w:tr w:rsidR="00D15962">
        <w:trPr>
          <w:trHeight w:val="144"/>
        </w:trPr>
        <w:tc>
          <w:tcPr>
            <w:tcW w:w="4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35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53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962" w:rsidRDefault="00D15962">
            <w:pPr>
              <w:widowControl w:val="0"/>
            </w:pPr>
          </w:p>
        </w:tc>
        <w:tc>
          <w:tcPr>
            <w:tcW w:w="35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962" w:rsidRDefault="00D15962">
            <w:pPr>
              <w:widowControl w:val="0"/>
            </w:pP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15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962" w:rsidRDefault="00D15962">
            <w:pPr>
              <w:widowControl w:val="0"/>
            </w:pPr>
          </w:p>
        </w:tc>
        <w:tc>
          <w:tcPr>
            <w:tcW w:w="26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15962" w:rsidRDefault="00D15962">
            <w:pPr>
              <w:widowControl w:val="0"/>
            </w:pPr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Государственная символика РФ.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Родной край – малая родина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России: Красная площадь, 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Кремль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Петербурга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родного края: памятники природы 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и культуры региона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Ростов Великий, Переславль-Залесский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России. Кремлевские города: Суздаль, Сергиев Посад, Ярославль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Традиции воспитания трудолюбия у детей разных народов нашей страны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коллектив в жизни человека Повседневные заботы семьи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Белоруссии (по выбору)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8414650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Семья: традиции, праздники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веществ в природе. Примеры веществ (соль, сахар, вода, природный газ): узнавание, называние, 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краткая характеристика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Твердые вещества, жидкости, газы. Определение свойств твердых веществ, жидкостей и газов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 как вещество. Определение свойств воды в 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ходе практической работы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8</w:t>
              </w:r>
            </w:hyperlink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водоемы,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Горная порода как соединение разных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состав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78</w:t>
              </w:r>
            </w:hyperlink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dbde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Жизнь животных в разные времена года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родного края: узнавание, называние, 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краткая характеристика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животные питаются?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дыхания животных разных классов (звери –легкие;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рыбы - жабры; насекомые – трахеи)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земноводных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Условия, необходимые для 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водоем, степь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8410122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 родного края – 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два-три примера на основе наблюдения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ее роль в жизни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ее роль в жизни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ее роль в жизни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ее роль в жизни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8411108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Органы 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чувств их роль в жизни человека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растений и животных"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 "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Профилактика заболеваний. Роль закаливания для </w:t>
            </w: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здоровья растущего организма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правил перемещения внутри двора и пересечения дворовой проезжей части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во дворе жилого дома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15962" w:rsidRPr="003F0995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F099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15962">
        <w:trPr>
          <w:trHeight w:val="144"/>
        </w:trPr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  <w:spacing w:after="0"/>
              <w:ind w:left="135"/>
            </w:pPr>
          </w:p>
        </w:tc>
      </w:tr>
      <w:tr w:rsidR="00D15962">
        <w:trPr>
          <w:trHeight w:val="144"/>
        </w:trPr>
        <w:tc>
          <w:tcPr>
            <w:tcW w:w="39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Pr="003F0995" w:rsidRDefault="003F0995">
            <w:pPr>
              <w:widowControl w:val="0"/>
              <w:spacing w:after="0"/>
              <w:ind w:left="135"/>
              <w:rPr>
                <w:lang w:val="ru-RU"/>
              </w:rPr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 w:rsidRPr="003F099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3F0995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2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15962" w:rsidRDefault="00D15962">
            <w:pPr>
              <w:widowControl w:val="0"/>
            </w:pPr>
          </w:p>
        </w:tc>
      </w:tr>
    </w:tbl>
    <w:p w:rsidR="00D15962" w:rsidRDefault="00D15962">
      <w:pPr>
        <w:sectPr w:rsidR="00D1596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15962" w:rsidRDefault="00D15962">
      <w:pPr>
        <w:spacing w:after="0"/>
        <w:sectPr w:rsidR="00D1596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6" w:name="block-867629"/>
      <w:bookmarkEnd w:id="16"/>
    </w:p>
    <w:p w:rsidR="00D15962" w:rsidRDefault="003F099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D15962" w:rsidRDefault="003F0995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15962" w:rsidRPr="003F0995" w:rsidRDefault="003F0995">
      <w:pPr>
        <w:spacing w:after="0" w:line="480" w:lineRule="exact"/>
        <w:ind w:left="120"/>
        <w:rPr>
          <w:lang w:val="ru-RU"/>
        </w:rPr>
      </w:pPr>
      <w:bookmarkStart w:id="17" w:name="7242d94d-e1f1-4df7-9b61-f04a247942f3"/>
      <w:r w:rsidRPr="003F0995">
        <w:rPr>
          <w:rFonts w:ascii="Times New Roman" w:hAnsi="Times New Roman"/>
          <w:color w:val="000000"/>
          <w:sz w:val="28"/>
          <w:lang w:val="ru-RU"/>
        </w:rPr>
        <w:t>• Окружающий мир: 1-й класс: учебник: в 2 частях, 1 класс/ Плешаков А.А., Акционерное общество «Издательство «Просвещение»</w:t>
      </w:r>
      <w:bookmarkEnd w:id="17"/>
      <w:r w:rsidRPr="003F0995">
        <w:rPr>
          <w:sz w:val="28"/>
          <w:lang w:val="ru-RU"/>
        </w:rPr>
        <w:br/>
      </w:r>
      <w:bookmarkStart w:id="18" w:name="7242d94d-e1f1-4df7-9b61-f04a247942f31"/>
      <w:r w:rsidRPr="003F0995">
        <w:rPr>
          <w:rFonts w:ascii="Times New Roman" w:hAnsi="Times New Roman"/>
          <w:color w:val="000000"/>
          <w:sz w:val="28"/>
          <w:lang w:val="ru-RU"/>
        </w:rPr>
        <w:t xml:space="preserve"> • Окружающий мир: 3-й класс: учебник: в 2 частях, 3 класс/ Плеш</w:t>
      </w:r>
      <w:r w:rsidRPr="003F0995">
        <w:rPr>
          <w:rFonts w:ascii="Times New Roman" w:hAnsi="Times New Roman"/>
          <w:color w:val="000000"/>
          <w:sz w:val="28"/>
          <w:lang w:val="ru-RU"/>
        </w:rPr>
        <w:t>аков А.А., Акционерное общество «Издательство «Просвещение»</w:t>
      </w:r>
      <w:bookmarkEnd w:id="18"/>
    </w:p>
    <w:p w:rsidR="00D15962" w:rsidRPr="003F0995" w:rsidRDefault="00D15962">
      <w:pPr>
        <w:spacing w:after="0" w:line="480" w:lineRule="exact"/>
        <w:ind w:left="120"/>
        <w:rPr>
          <w:lang w:val="ru-RU"/>
        </w:rPr>
      </w:pPr>
    </w:p>
    <w:p w:rsidR="00D15962" w:rsidRPr="003F0995" w:rsidRDefault="00D15962">
      <w:pPr>
        <w:spacing w:after="0"/>
        <w:ind w:left="120"/>
        <w:rPr>
          <w:lang w:val="ru-RU"/>
        </w:rPr>
      </w:pPr>
    </w:p>
    <w:p w:rsidR="00D15962" w:rsidRPr="003F0995" w:rsidRDefault="003F0995">
      <w:pPr>
        <w:spacing w:after="0" w:line="480" w:lineRule="exact"/>
        <w:ind w:left="120"/>
        <w:rPr>
          <w:lang w:val="ru-RU"/>
        </w:rPr>
      </w:pPr>
      <w:r w:rsidRPr="003F099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15962" w:rsidRPr="003F0995" w:rsidRDefault="00D15962">
      <w:pPr>
        <w:spacing w:after="0" w:line="480" w:lineRule="exact"/>
        <w:ind w:left="120"/>
        <w:rPr>
          <w:lang w:val="ru-RU"/>
        </w:rPr>
      </w:pPr>
    </w:p>
    <w:p w:rsidR="00D15962" w:rsidRPr="003F0995" w:rsidRDefault="00D15962">
      <w:pPr>
        <w:spacing w:after="0"/>
        <w:ind w:left="120"/>
        <w:rPr>
          <w:lang w:val="ru-RU"/>
        </w:rPr>
      </w:pPr>
    </w:p>
    <w:p w:rsidR="00D15962" w:rsidRPr="003F0995" w:rsidRDefault="003F0995">
      <w:pPr>
        <w:spacing w:after="0" w:line="480" w:lineRule="exact"/>
        <w:ind w:left="120"/>
        <w:rPr>
          <w:lang w:val="ru-RU"/>
        </w:rPr>
      </w:pPr>
      <w:r w:rsidRPr="003F099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15962" w:rsidRDefault="003F0995">
      <w:pPr>
        <w:spacing w:after="0" w:line="480" w:lineRule="exact"/>
        <w:ind w:left="120"/>
        <w:sectPr w:rsidR="00D15962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9" w:name="block-8676301"/>
      <w:bookmarkStart w:id="20" w:name="e2202d81-27be-4f22-aeb6-9d447e67c650"/>
      <w:r>
        <w:rPr>
          <w:rFonts w:ascii="Times New Roman" w:hAnsi="Times New Roman"/>
          <w:color w:val="000000"/>
          <w:sz w:val="28"/>
        </w:rPr>
        <w:t>Библиотека ЦОК</w:t>
      </w:r>
      <w:bookmarkStart w:id="21" w:name="block-867630"/>
      <w:bookmarkEnd w:id="19"/>
      <w:bookmarkEnd w:id="20"/>
    </w:p>
    <w:bookmarkEnd w:id="21"/>
    <w:p w:rsidR="00D15962" w:rsidRDefault="00D15962"/>
    <w:sectPr w:rsidR="00D15962" w:rsidSect="00D15962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15AD"/>
    <w:multiLevelType w:val="multilevel"/>
    <w:tmpl w:val="8320FA8A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8E7DDE"/>
    <w:multiLevelType w:val="multilevel"/>
    <w:tmpl w:val="ECBC8966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19E3BD3"/>
    <w:multiLevelType w:val="multilevel"/>
    <w:tmpl w:val="A07C6490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27501F0"/>
    <w:multiLevelType w:val="multilevel"/>
    <w:tmpl w:val="F224DB7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2DF367E"/>
    <w:multiLevelType w:val="multilevel"/>
    <w:tmpl w:val="680CFB56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5DB37E5"/>
    <w:multiLevelType w:val="multilevel"/>
    <w:tmpl w:val="1E9A75F4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19870B3E"/>
    <w:multiLevelType w:val="multilevel"/>
    <w:tmpl w:val="09241BC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9A509E1"/>
    <w:multiLevelType w:val="multilevel"/>
    <w:tmpl w:val="82022326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AC77EB8"/>
    <w:multiLevelType w:val="multilevel"/>
    <w:tmpl w:val="47B0AE9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2392188"/>
    <w:multiLevelType w:val="multilevel"/>
    <w:tmpl w:val="3C5E489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255E4800"/>
    <w:multiLevelType w:val="multilevel"/>
    <w:tmpl w:val="F844DBD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261B23B8"/>
    <w:multiLevelType w:val="multilevel"/>
    <w:tmpl w:val="F6B0758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288A60A3"/>
    <w:multiLevelType w:val="multilevel"/>
    <w:tmpl w:val="252ED27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2B767F3D"/>
    <w:multiLevelType w:val="multilevel"/>
    <w:tmpl w:val="48101590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2DED1008"/>
    <w:multiLevelType w:val="multilevel"/>
    <w:tmpl w:val="4D90FB72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30044DC6"/>
    <w:multiLevelType w:val="multilevel"/>
    <w:tmpl w:val="EB7A2E42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395E7B09"/>
    <w:multiLevelType w:val="multilevel"/>
    <w:tmpl w:val="B38EF7A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3A3E23B1"/>
    <w:multiLevelType w:val="multilevel"/>
    <w:tmpl w:val="0EE4A52E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3AB26D53"/>
    <w:multiLevelType w:val="multilevel"/>
    <w:tmpl w:val="CF627EB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02E5671"/>
    <w:multiLevelType w:val="multilevel"/>
    <w:tmpl w:val="CCBC0472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46612EFB"/>
    <w:multiLevelType w:val="multilevel"/>
    <w:tmpl w:val="FF7E2F0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482F7702"/>
    <w:multiLevelType w:val="multilevel"/>
    <w:tmpl w:val="B0E601D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48FF1B74"/>
    <w:multiLevelType w:val="multilevel"/>
    <w:tmpl w:val="D21873CE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53D54FA3"/>
    <w:multiLevelType w:val="multilevel"/>
    <w:tmpl w:val="C960FAA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57DF4E15"/>
    <w:multiLevelType w:val="multilevel"/>
    <w:tmpl w:val="92600C0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5BAA4600"/>
    <w:multiLevelType w:val="multilevel"/>
    <w:tmpl w:val="40E2797E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5BB8614C"/>
    <w:multiLevelType w:val="multilevel"/>
    <w:tmpl w:val="E8686204"/>
    <w:lvl w:ilvl="0">
      <w:start w:val="2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5C480312"/>
    <w:multiLevelType w:val="multilevel"/>
    <w:tmpl w:val="121E8D00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62BA3F74"/>
    <w:multiLevelType w:val="multilevel"/>
    <w:tmpl w:val="EACAF02E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63981021"/>
    <w:multiLevelType w:val="multilevel"/>
    <w:tmpl w:val="DBACFA56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63F61B49"/>
    <w:multiLevelType w:val="multilevel"/>
    <w:tmpl w:val="0F9C3BA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643F11AE"/>
    <w:multiLevelType w:val="multilevel"/>
    <w:tmpl w:val="0D5CC8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>
    <w:nsid w:val="6A04623B"/>
    <w:multiLevelType w:val="multilevel"/>
    <w:tmpl w:val="6C8E01E0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6B6F5D76"/>
    <w:multiLevelType w:val="multilevel"/>
    <w:tmpl w:val="8B0E3216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6B9A3DAC"/>
    <w:multiLevelType w:val="multilevel"/>
    <w:tmpl w:val="7B46B266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6CA13BDB"/>
    <w:multiLevelType w:val="multilevel"/>
    <w:tmpl w:val="FB14CD6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6F543EEE"/>
    <w:multiLevelType w:val="multilevel"/>
    <w:tmpl w:val="CE58A74E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6F5B46EA"/>
    <w:multiLevelType w:val="multilevel"/>
    <w:tmpl w:val="9DD4341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6F776B13"/>
    <w:multiLevelType w:val="multilevel"/>
    <w:tmpl w:val="18F2703A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6FC76531"/>
    <w:multiLevelType w:val="multilevel"/>
    <w:tmpl w:val="BA4ED620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71150257"/>
    <w:multiLevelType w:val="multilevel"/>
    <w:tmpl w:val="FCE8061C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7277016D"/>
    <w:multiLevelType w:val="multilevel"/>
    <w:tmpl w:val="BB86B1BE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>
    <w:nsid w:val="7F54114B"/>
    <w:multiLevelType w:val="multilevel"/>
    <w:tmpl w:val="32EAA1A8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7F7A49F9"/>
    <w:multiLevelType w:val="multilevel"/>
    <w:tmpl w:val="46349FD4"/>
    <w:lvl w:ilvl="0">
      <w:start w:val="1"/>
      <w:numFmt w:val="bullet"/>
      <w:lvlText w:val=""/>
      <w:lvlJc w:val="left"/>
      <w:pPr>
        <w:tabs>
          <w:tab w:val="num" w:pos="0"/>
        </w:tabs>
        <w:ind w:left="9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5"/>
  </w:num>
  <w:num w:numId="3">
    <w:abstractNumId w:val="17"/>
  </w:num>
  <w:num w:numId="4">
    <w:abstractNumId w:val="15"/>
  </w:num>
  <w:num w:numId="5">
    <w:abstractNumId w:val="41"/>
  </w:num>
  <w:num w:numId="6">
    <w:abstractNumId w:val="13"/>
  </w:num>
  <w:num w:numId="7">
    <w:abstractNumId w:val="18"/>
  </w:num>
  <w:num w:numId="8">
    <w:abstractNumId w:val="8"/>
  </w:num>
  <w:num w:numId="9">
    <w:abstractNumId w:val="42"/>
  </w:num>
  <w:num w:numId="10">
    <w:abstractNumId w:val="11"/>
  </w:num>
  <w:num w:numId="11">
    <w:abstractNumId w:val="10"/>
  </w:num>
  <w:num w:numId="12">
    <w:abstractNumId w:val="32"/>
  </w:num>
  <w:num w:numId="13">
    <w:abstractNumId w:val="6"/>
  </w:num>
  <w:num w:numId="14">
    <w:abstractNumId w:val="25"/>
  </w:num>
  <w:num w:numId="15">
    <w:abstractNumId w:val="12"/>
  </w:num>
  <w:num w:numId="16">
    <w:abstractNumId w:val="1"/>
  </w:num>
  <w:num w:numId="17">
    <w:abstractNumId w:val="22"/>
  </w:num>
  <w:num w:numId="18">
    <w:abstractNumId w:val="7"/>
  </w:num>
  <w:num w:numId="19">
    <w:abstractNumId w:val="27"/>
  </w:num>
  <w:num w:numId="20">
    <w:abstractNumId w:val="39"/>
  </w:num>
  <w:num w:numId="21">
    <w:abstractNumId w:val="2"/>
  </w:num>
  <w:num w:numId="22">
    <w:abstractNumId w:val="19"/>
  </w:num>
  <w:num w:numId="23">
    <w:abstractNumId w:val="35"/>
  </w:num>
  <w:num w:numId="24">
    <w:abstractNumId w:val="36"/>
  </w:num>
  <w:num w:numId="25">
    <w:abstractNumId w:val="43"/>
  </w:num>
  <w:num w:numId="26">
    <w:abstractNumId w:val="3"/>
  </w:num>
  <w:num w:numId="27">
    <w:abstractNumId w:val="30"/>
  </w:num>
  <w:num w:numId="28">
    <w:abstractNumId w:val="4"/>
  </w:num>
  <w:num w:numId="29">
    <w:abstractNumId w:val="23"/>
  </w:num>
  <w:num w:numId="30">
    <w:abstractNumId w:val="26"/>
  </w:num>
  <w:num w:numId="31">
    <w:abstractNumId w:val="28"/>
  </w:num>
  <w:num w:numId="32">
    <w:abstractNumId w:val="34"/>
  </w:num>
  <w:num w:numId="33">
    <w:abstractNumId w:val="21"/>
  </w:num>
  <w:num w:numId="34">
    <w:abstractNumId w:val="16"/>
  </w:num>
  <w:num w:numId="35">
    <w:abstractNumId w:val="38"/>
  </w:num>
  <w:num w:numId="36">
    <w:abstractNumId w:val="37"/>
  </w:num>
  <w:num w:numId="37">
    <w:abstractNumId w:val="20"/>
  </w:num>
  <w:num w:numId="38">
    <w:abstractNumId w:val="9"/>
  </w:num>
  <w:num w:numId="39">
    <w:abstractNumId w:val="24"/>
  </w:num>
  <w:num w:numId="40">
    <w:abstractNumId w:val="40"/>
  </w:num>
  <w:num w:numId="41">
    <w:abstractNumId w:val="29"/>
  </w:num>
  <w:num w:numId="42">
    <w:abstractNumId w:val="14"/>
  </w:num>
  <w:num w:numId="43">
    <w:abstractNumId w:val="33"/>
  </w:num>
  <w:num w:numId="44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autoHyphenation/>
  <w:characterSpacingControl w:val="doNotCompress"/>
  <w:compat/>
  <w:rsids>
    <w:rsidRoot w:val="00D15962"/>
    <w:rsid w:val="003F0995"/>
    <w:rsid w:val="00D15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a0"/>
    <w:link w:val="Header"/>
    <w:uiPriority w:val="99"/>
    <w:qFormat/>
    <w:rsid w:val="00841CD9"/>
  </w:style>
  <w:style w:type="character" w:customStyle="1" w:styleId="Heading1Char">
    <w:name w:val="Heading 1 Char"/>
    <w:basedOn w:val="a0"/>
    <w:link w:val="Heading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Heading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link w:val="Heading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link w:val="Heading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3">
    <w:name w:val="Подзаголовок Знак"/>
    <w:basedOn w:val="a0"/>
    <w:link w:val="a4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Название Знак"/>
    <w:basedOn w:val="a0"/>
    <w:link w:val="a6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7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D15962"/>
    <w:rPr>
      <w:color w:val="0000FF" w:themeColor="hyperlink"/>
      <w:u w:val="single"/>
    </w:rPr>
  </w:style>
  <w:style w:type="paragraph" w:customStyle="1" w:styleId="a8">
    <w:name w:val="Заголовок"/>
    <w:basedOn w:val="a"/>
    <w:next w:val="a9"/>
    <w:qFormat/>
    <w:rsid w:val="00D1596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D15962"/>
    <w:pPr>
      <w:spacing w:after="140"/>
    </w:pPr>
  </w:style>
  <w:style w:type="paragraph" w:styleId="aa">
    <w:name w:val="List"/>
    <w:basedOn w:val="a9"/>
    <w:rsid w:val="00D15962"/>
    <w:rPr>
      <w:rFonts w:cs="Arial"/>
    </w:rPr>
  </w:style>
  <w:style w:type="paragraph" w:customStyle="1" w:styleId="Caption">
    <w:name w:val="Caption"/>
    <w:basedOn w:val="a"/>
    <w:qFormat/>
    <w:rsid w:val="00D1596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rsid w:val="00D15962"/>
    <w:pPr>
      <w:suppressLineNumbers/>
    </w:pPr>
    <w:rPr>
      <w:rFonts w:cs="Arial"/>
    </w:rPr>
  </w:style>
  <w:style w:type="paragraph" w:customStyle="1" w:styleId="ac">
    <w:name w:val="Колонтитул"/>
    <w:basedOn w:val="a"/>
    <w:qFormat/>
    <w:rsid w:val="00D15962"/>
  </w:style>
  <w:style w:type="paragraph" w:customStyle="1" w:styleId="Header">
    <w:name w:val="Header"/>
    <w:basedOn w:val="a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d">
    <w:name w:val="Normal Indent"/>
    <w:basedOn w:val="a"/>
    <w:uiPriority w:val="99"/>
    <w:unhideWhenUsed/>
    <w:qFormat/>
    <w:rsid w:val="00841CD9"/>
    <w:pPr>
      <w:ind w:left="720"/>
    </w:pPr>
  </w:style>
  <w:style w:type="paragraph" w:styleId="a4">
    <w:name w:val="Subtitle"/>
    <w:basedOn w:val="a"/>
    <w:next w:val="a"/>
    <w:link w:val="a3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Title"/>
    <w:basedOn w:val="a"/>
    <w:next w:val="a"/>
    <w:link w:val="a5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e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af">
    <w:name w:val="Table Grid"/>
    <w:basedOn w:val="a1"/>
    <w:uiPriority w:val="59"/>
    <w:rsid w:val="00D1596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5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26" Type="http://schemas.openxmlformats.org/officeDocument/2006/relationships/hyperlink" Target="https://m.edsoo.ru/f841254e" TargetMode="External"/><Relationship Id="rId39" Type="http://schemas.openxmlformats.org/officeDocument/2006/relationships/hyperlink" Target="https://m.edsoo.ru/f841481c" TargetMode="External"/><Relationship Id="rId21" Type="http://schemas.openxmlformats.org/officeDocument/2006/relationships/hyperlink" Target="https://m.edsoo.ru/7f412850" TargetMode="External"/><Relationship Id="rId34" Type="http://schemas.openxmlformats.org/officeDocument/2006/relationships/hyperlink" Target="https://m.edsoo.ru/f841367e" TargetMode="External"/><Relationship Id="rId42" Type="http://schemas.openxmlformats.org/officeDocument/2006/relationships/hyperlink" Target="https://m.edsoo.ru/f8414b6e" TargetMode="External"/><Relationship Id="rId47" Type="http://schemas.openxmlformats.org/officeDocument/2006/relationships/hyperlink" Target="https://m.edsoo.ru/f840c7ca" TargetMode="External"/><Relationship Id="rId50" Type="http://schemas.openxmlformats.org/officeDocument/2006/relationships/hyperlink" Target="https://m.edsoo.ru/f840ce78" TargetMode="External"/><Relationship Id="rId55" Type="http://schemas.openxmlformats.org/officeDocument/2006/relationships/hyperlink" Target="https://m.edsoo.ru/f8412896" TargetMode="External"/><Relationship Id="rId63" Type="http://schemas.openxmlformats.org/officeDocument/2006/relationships/hyperlink" Target="https://m.edsoo.ru/f840e41c" TargetMode="External"/><Relationship Id="rId68" Type="http://schemas.openxmlformats.org/officeDocument/2006/relationships/hyperlink" Target="https://m.edsoo.ru/f840ea16" TargetMode="External"/><Relationship Id="rId76" Type="http://schemas.openxmlformats.org/officeDocument/2006/relationships/hyperlink" Target="https://m.edsoo.ru/f8410122" TargetMode="External"/><Relationship Id="rId84" Type="http://schemas.openxmlformats.org/officeDocument/2006/relationships/hyperlink" Target="https://m.edsoo.ru/f8410f78" TargetMode="External"/><Relationship Id="rId89" Type="http://schemas.openxmlformats.org/officeDocument/2006/relationships/hyperlink" Target="https://m.edsoo.ru/f8411c0c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0ef2a" TargetMode="External"/><Relationship Id="rId9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.edsoo.ru/7f412850" TargetMode="External"/><Relationship Id="rId29" Type="http://schemas.openxmlformats.org/officeDocument/2006/relationships/hyperlink" Target="https://m.edsoo.ru/f84140ba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32" Type="http://schemas.openxmlformats.org/officeDocument/2006/relationships/hyperlink" Target="https://m.edsoo.ru/f841380e" TargetMode="External"/><Relationship Id="rId37" Type="http://schemas.openxmlformats.org/officeDocument/2006/relationships/hyperlink" Target="https://m.edsoo.ru/f8412ef4" TargetMode="External"/><Relationship Id="rId40" Type="http://schemas.openxmlformats.org/officeDocument/2006/relationships/hyperlink" Target="https://m.edsoo.ru/f8414650" TargetMode="External"/><Relationship Id="rId45" Type="http://schemas.openxmlformats.org/officeDocument/2006/relationships/hyperlink" Target="https://m.edsoo.ru/f840c392" TargetMode="External"/><Relationship Id="rId53" Type="http://schemas.openxmlformats.org/officeDocument/2006/relationships/hyperlink" Target="https://m.edsoo.ru/f840d846" TargetMode="External"/><Relationship Id="rId58" Type="http://schemas.openxmlformats.org/officeDocument/2006/relationships/hyperlink" Target="https://m.edsoo.ru/f840f9fc" TargetMode="External"/><Relationship Id="rId66" Type="http://schemas.openxmlformats.org/officeDocument/2006/relationships/hyperlink" Target="https://m.edsoo.ru/f8412a1c" TargetMode="External"/><Relationship Id="rId74" Type="http://schemas.openxmlformats.org/officeDocument/2006/relationships/hyperlink" Target="https://m.edsoo.ru/f841030c" TargetMode="External"/><Relationship Id="rId79" Type="http://schemas.openxmlformats.org/officeDocument/2006/relationships/hyperlink" Target="https://m.edsoo.ru/f84116c6" TargetMode="External"/><Relationship Id="rId87" Type="http://schemas.openxmlformats.org/officeDocument/2006/relationships/hyperlink" Target="https://m.edsoo.ru/f8411a5e" TargetMode="External"/><Relationship Id="rId5" Type="http://schemas.openxmlformats.org/officeDocument/2006/relationships/hyperlink" Target="https://m.edsoo.ru/7f4116e4" TargetMode="External"/><Relationship Id="rId61" Type="http://schemas.openxmlformats.org/officeDocument/2006/relationships/hyperlink" Target="https://m.edsoo.ru/f840e0de" TargetMode="External"/><Relationship Id="rId82" Type="http://schemas.openxmlformats.org/officeDocument/2006/relationships/hyperlink" Target="https://m.edsoo.ru/f8411108" TargetMode="External"/><Relationship Id="rId90" Type="http://schemas.openxmlformats.org/officeDocument/2006/relationships/hyperlink" Target="https://m.edsoo.ru/f8411dd8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123aa" TargetMode="External"/><Relationship Id="rId30" Type="http://schemas.openxmlformats.org/officeDocument/2006/relationships/hyperlink" Target="https://m.edsoo.ru/f841427c" TargetMode="External"/><Relationship Id="rId35" Type="http://schemas.openxmlformats.org/officeDocument/2006/relationships/hyperlink" Target="https://m.edsoo.ru/f8413c3c" TargetMode="External"/><Relationship Id="rId43" Type="http://schemas.openxmlformats.org/officeDocument/2006/relationships/hyperlink" Target="https://m.edsoo.ru/f84112c0" TargetMode="External"/><Relationship Id="rId48" Type="http://schemas.openxmlformats.org/officeDocument/2006/relationships/hyperlink" Target="https://m.edsoo.ru/f840cce8" TargetMode="External"/><Relationship Id="rId56" Type="http://schemas.openxmlformats.org/officeDocument/2006/relationships/hyperlink" Target="https://m.edsoo.ru/f840dd78" TargetMode="External"/><Relationship Id="rId64" Type="http://schemas.openxmlformats.org/officeDocument/2006/relationships/hyperlink" Target="https://m.edsoo.ru/f840e6a6" TargetMode="External"/><Relationship Id="rId69" Type="http://schemas.openxmlformats.org/officeDocument/2006/relationships/hyperlink" Target="https://m.edsoo.ru/f840ebe2" TargetMode="External"/><Relationship Id="rId77" Type="http://schemas.openxmlformats.org/officeDocument/2006/relationships/hyperlink" Target="https://m.edsoo.ru/f84104ba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0d03a" TargetMode="External"/><Relationship Id="rId72" Type="http://schemas.openxmlformats.org/officeDocument/2006/relationships/hyperlink" Target="https://m.edsoo.ru/f840f0b0" TargetMode="External"/><Relationship Id="rId80" Type="http://schemas.openxmlformats.org/officeDocument/2006/relationships/hyperlink" Target="https://m.edsoo.ru/f8410aa0" TargetMode="External"/><Relationship Id="rId85" Type="http://schemas.openxmlformats.org/officeDocument/2006/relationships/hyperlink" Target="https://m.edsoo.ru/f8410c3a" TargetMode="External"/><Relationship Id="rId93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f841330e" TargetMode="External"/><Relationship Id="rId33" Type="http://schemas.openxmlformats.org/officeDocument/2006/relationships/hyperlink" Target="https://m.edsoo.ru/f8413e30" TargetMode="External"/><Relationship Id="rId38" Type="http://schemas.openxmlformats.org/officeDocument/2006/relationships/hyperlink" Target="https://m.edsoo.ru/f841314c" TargetMode="External"/><Relationship Id="rId46" Type="http://schemas.openxmlformats.org/officeDocument/2006/relationships/hyperlink" Target="https://m.edsoo.ru/f840c9c8" TargetMode="External"/><Relationship Id="rId59" Type="http://schemas.openxmlformats.org/officeDocument/2006/relationships/hyperlink" Target="https://m.edsoo.ru/f840df26" TargetMode="External"/><Relationship Id="rId67" Type="http://schemas.openxmlformats.org/officeDocument/2006/relationships/hyperlink" Target="https://m.edsoo.ru/f840e85e" TargetMode="Externa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149d4" TargetMode="External"/><Relationship Id="rId54" Type="http://schemas.openxmlformats.org/officeDocument/2006/relationships/hyperlink" Target="https://m.edsoo.ru/f8412706" TargetMode="External"/><Relationship Id="rId62" Type="http://schemas.openxmlformats.org/officeDocument/2006/relationships/hyperlink" Target="https://m.edsoo.ru/f840e282" TargetMode="External"/><Relationship Id="rId70" Type="http://schemas.openxmlformats.org/officeDocument/2006/relationships/hyperlink" Target="https://m.edsoo.ru/f840ed90" TargetMode="External"/><Relationship Id="rId75" Type="http://schemas.openxmlformats.org/officeDocument/2006/relationships/hyperlink" Target="https://m.edsoo.ru/f840ff74" TargetMode="External"/><Relationship Id="rId83" Type="http://schemas.openxmlformats.org/officeDocument/2006/relationships/hyperlink" Target="https://m.edsoo.ru/f841146e" TargetMode="External"/><Relationship Id="rId88" Type="http://schemas.openxmlformats.org/officeDocument/2006/relationships/hyperlink" Target="https://m.edsoo.ru/f8410910" TargetMode="External"/><Relationship Id="rId91" Type="http://schemas.openxmlformats.org/officeDocument/2006/relationships/hyperlink" Target="https://m.edsoo.ru/f8411f9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2d5a" TargetMode="External"/><Relationship Id="rId36" Type="http://schemas.openxmlformats.org/officeDocument/2006/relationships/hyperlink" Target="https://m.edsoo.ru/f841213e" TargetMode="External"/><Relationship Id="rId49" Type="http://schemas.openxmlformats.org/officeDocument/2006/relationships/hyperlink" Target="https://m.edsoo.ru/f840cb62" TargetMode="External"/><Relationship Id="rId57" Type="http://schemas.openxmlformats.org/officeDocument/2006/relationships/hyperlink" Target="https://m.edsoo.ru/f840dbde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134bc" TargetMode="External"/><Relationship Id="rId44" Type="http://schemas.openxmlformats.org/officeDocument/2006/relationships/hyperlink" Target="https://m.edsoo.ru/f840c162" TargetMode="External"/><Relationship Id="rId52" Type="http://schemas.openxmlformats.org/officeDocument/2006/relationships/hyperlink" Target="https://m.edsoo.ru/f840d328" TargetMode="External"/><Relationship Id="rId60" Type="http://schemas.openxmlformats.org/officeDocument/2006/relationships/hyperlink" Target="https://m.edsoo.ru/f840f240" TargetMode="External"/><Relationship Id="rId65" Type="http://schemas.openxmlformats.org/officeDocument/2006/relationships/hyperlink" Target="https://m.edsoo.ru/f840fde4" TargetMode="External"/><Relationship Id="rId73" Type="http://schemas.openxmlformats.org/officeDocument/2006/relationships/hyperlink" Target="https://m.edsoo.ru/f8412b98" TargetMode="External"/><Relationship Id="rId78" Type="http://schemas.openxmlformats.org/officeDocument/2006/relationships/hyperlink" Target="https://m.edsoo.ru/f8410654" TargetMode="External"/><Relationship Id="rId81" Type="http://schemas.openxmlformats.org/officeDocument/2006/relationships/hyperlink" Target="https://m.edsoo.ru/f8410dd4" TargetMode="External"/><Relationship Id="rId86" Type="http://schemas.openxmlformats.org/officeDocument/2006/relationships/hyperlink" Target="https://m.edsoo.ru/f84118a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Hi0wSNpvJbirXToZ8jzwuFZMpZ145Z+4D9m+VVEkLzI=</DigestValue>
    </Reference>
    <Reference URI="#idOfficeObject" Type="http://www.w3.org/2000/09/xmldsig#Object">
      <DigestMethod Algorithm="urn:ietf:params:xml:ns:cpxmlsec:algorithms:gostr34112012-256"/>
      <DigestValue>hcwYKYKJ5o6rFH9ZbRB0EbpY+T0882syqYxr/SNCGGI=</DigestValue>
    </Reference>
  </SignedInfo>
  <SignatureValue>Dk5r/UqthcDNpW9fRQBSdkgMieCOYLXG15RhihR7SEIrLyLhYmjUrBgz56I3r+Wh
4kcOdp0XIwhtI1gowYvlAg==</SignatureValue>
  <KeyInfo>
    <X509Data>
      <X509Certificate>MIIItzCCCGSgAwIBAgIRAMkXZXyPNn5TPoH76i+pTCUwCgYIKoUDBwEBAwIwggFX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gdGB0LjQuDEuMCwGA1UEAwwl0JrQsNC30L3QsNGH0LXQudGB0YLQstC+INCg0L7R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92"/>
            <mdssi:RelationshipReference SourceId="rId2"/>
            <mdssi:RelationshipReference SourceId="rId93"/>
            <mdssi:RelationshipReference SourceId="rId3"/>
            <mdssi:RelationshipReference SourceId="rId1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EVbZuW3y0CbBKxWJXOE0EOuTJj8=</DigestValue>
      </Reference>
      <Reference URI="/word/document.xml?ContentType=application/vnd.openxmlformats-officedocument.wordprocessingml.document.main+xml">
        <DigestMethod Algorithm="http://www.w3.org/2000/09/xmldsig#sha1"/>
        <DigestValue>BQjnMAIjzjwjBvDUvo2JCQICOlI=</DigestValue>
      </Reference>
      <Reference URI="/word/fontTable.xml?ContentType=application/vnd.openxmlformats-officedocument.wordprocessingml.fontTable+xml">
        <DigestMethod Algorithm="http://www.w3.org/2000/09/xmldsig#sha1"/>
        <DigestValue>eBuU234GUB16Q2bZneva1Doj834=</DigestValue>
      </Reference>
      <Reference URI="/word/numbering.xml?ContentType=application/vnd.openxmlformats-officedocument.wordprocessingml.numbering+xml">
        <DigestMethod Algorithm="http://www.w3.org/2000/09/xmldsig#sha1"/>
        <DigestValue>cSIxN1csseWURwLxLVeNnee104E=</DigestValue>
      </Reference>
      <Reference URI="/word/settings.xml?ContentType=application/vnd.openxmlformats-officedocument.wordprocessingml.settings+xml">
        <DigestMethod Algorithm="http://www.w3.org/2000/09/xmldsig#sha1"/>
        <DigestValue>OP2s1Slhj9uEcQomUSXWE8au5Z4=</DigestValue>
      </Reference>
      <Reference URI="/word/styles.xml?ContentType=application/vnd.openxmlformats-officedocument.wordprocessingml.styles+xml">
        <DigestMethod Algorithm="http://www.w3.org/2000/09/xmldsig#sha1"/>
        <DigestValue>fu16IYSq6qEA7ZOIFoS2TO+i0sg=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4wpRAM+r2iR7jTIKxNMUjDjs2DU=</DigestValue>
      </Reference>
    </Manifest>
    <SignatureProperties>
      <SignatureProperty Id="idSignatureTime" Target="#idPackageSignature">
        <mdssi:SignatureTime>
          <mdssi:Format>YYYY-MM-DDThh:mm:ssTZD</mdssi:Format>
          <mdssi:Value>2023-10-18T12:49:12Z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54</Pages>
  <Words>10908</Words>
  <Characters>62176</Characters>
  <Application>Microsoft Office Word</Application>
  <DocSecurity>0</DocSecurity>
  <Lines>518</Lines>
  <Paragraphs>145</Paragraphs>
  <ScaleCrop>false</ScaleCrop>
  <Company/>
  <LinksUpToDate>false</LinksUpToDate>
  <CharactersWithSpaces>72939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allab</cp:lastModifiedBy>
  <cp:revision>2</cp:revision>
  <dcterms:created xsi:type="dcterms:W3CDTF">2023-10-18T12:48:00Z</dcterms:created>
  <dcterms:modified xsi:type="dcterms:W3CDTF">2023-10-18T12:49:00Z</dcterms:modified>
  <dc:language>ru-RU</dc:language>
</cp:coreProperties>
</file>