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83" w:rsidRDefault="00B83C83" w:rsidP="00B83C83">
      <w:pPr>
        <w:spacing w:after="0" w:line="408" w:lineRule="exact"/>
        <w:ind w:left="120"/>
        <w:jc w:val="center"/>
        <w:rPr>
          <w:lang w:val="ru-RU"/>
        </w:rPr>
      </w:pPr>
      <w:bookmarkStart w:id="0" w:name="block-8769951"/>
      <w:bookmarkStart w:id="1" w:name="block-140479391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3C83" w:rsidRDefault="00B83C83" w:rsidP="00B83C8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Start w:id="2" w:name="b9bd104d-6082-47bd-8132-2766a2040a6c"/>
      <w:bookmarkEnd w:id="2"/>
      <w:r>
        <w:rPr>
          <w:sz w:val="28"/>
          <w:lang w:val="ru-RU"/>
        </w:rPr>
        <w:br/>
      </w:r>
      <w:bookmarkStart w:id="3" w:name="b9bd104d-6082-47bd-8132-2766a2040a6c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83C83" w:rsidRDefault="00B83C83" w:rsidP="00B83C8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Start w:id="4" w:name="34df4a62-8dcd-4a78-a0bb-c2323fe584ec"/>
      <w:bookmarkEnd w:id="4"/>
      <w:r>
        <w:rPr>
          <w:sz w:val="28"/>
          <w:lang w:val="ru-RU"/>
        </w:rPr>
        <w:br/>
      </w:r>
      <w:bookmarkStart w:id="5" w:name="34df4a62-8dcd-4a78-a0bb-c2323fe584ec1"/>
      <w:bookmarkEnd w:id="5"/>
    </w:p>
    <w:p w:rsidR="00B83C83" w:rsidRDefault="00B83C83" w:rsidP="00B83C83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B83C83" w:rsidTr="00B83C83">
        <w:trPr>
          <w:trHeight w:val="2103"/>
        </w:trPr>
        <w:tc>
          <w:tcPr>
            <w:tcW w:w="3323" w:type="dxa"/>
          </w:tcPr>
          <w:p w:rsidR="00B83C83" w:rsidRDefault="00B83C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83C83" w:rsidRDefault="00B83C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B83C83" w:rsidRDefault="00B83C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83C83" w:rsidRDefault="00B83C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B83C83" w:rsidRDefault="00B83C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B83C83" w:rsidRDefault="00B83C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B83C83" w:rsidRDefault="00B8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B83C83" w:rsidRDefault="00B83C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3C83" w:rsidRDefault="00B83C83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E7E4C" w:rsidRDefault="002E7E4C">
      <w:pPr>
        <w:spacing w:after="0"/>
        <w:ind w:left="120"/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E7E4C" w:rsidRDefault="002E7E4C">
      <w:pPr>
        <w:spacing w:after="0"/>
        <w:ind w:left="120"/>
      </w:pPr>
    </w:p>
    <w:p w:rsidR="002E7E4C" w:rsidRDefault="002E7E4C">
      <w:pPr>
        <w:spacing w:after="0"/>
        <w:ind w:left="120"/>
      </w:pPr>
    </w:p>
    <w:p w:rsidR="002E7E4C" w:rsidRDefault="002E7E4C">
      <w:pPr>
        <w:spacing w:after="0"/>
        <w:ind w:left="120"/>
      </w:pPr>
    </w:p>
    <w:p w:rsidR="002E7E4C" w:rsidRDefault="00B83C83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7E4C" w:rsidRDefault="00B83C83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125490)</w:t>
      </w:r>
    </w:p>
    <w:p w:rsidR="002E7E4C" w:rsidRDefault="002E7E4C">
      <w:pPr>
        <w:spacing w:after="0"/>
        <w:ind w:left="120"/>
        <w:jc w:val="center"/>
      </w:pPr>
    </w:p>
    <w:p w:rsidR="002E7E4C" w:rsidRDefault="00B83C83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2E7E4C" w:rsidRDefault="00B83C83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2E7E4C">
      <w:pPr>
        <w:spacing w:after="0"/>
        <w:ind w:left="120"/>
        <w:jc w:val="center"/>
      </w:pPr>
    </w:p>
    <w:p w:rsidR="002E7E4C" w:rsidRDefault="00B83C83">
      <w:pPr>
        <w:spacing w:after="0"/>
        <w:ind w:left="120"/>
        <w:jc w:val="center"/>
        <w:sectPr w:rsidR="002E7E4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6" w:name="1409a51a-857c-49b4-8420-37a2d161ed0e"/>
      <w:r>
        <w:rPr>
          <w:rFonts w:ascii="Times New Roman" w:hAnsi="Times New Roman"/>
          <w:b/>
          <w:color w:val="000000"/>
          <w:sz w:val="28"/>
        </w:rPr>
        <w:t>с. Антушево</w:t>
      </w:r>
      <w:bookmarkEnd w:id="6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7" w:name="282c3466-5cb3-4ab4-9a19-f7da1f5cd792"/>
      <w:r>
        <w:rPr>
          <w:rFonts w:ascii="Times New Roman" w:hAnsi="Times New Roman"/>
          <w:b/>
          <w:color w:val="000000"/>
          <w:sz w:val="28"/>
        </w:rPr>
        <w:t>2023 год</w:t>
      </w:r>
      <w:bookmarkEnd w:id="7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E7E4C" w:rsidRDefault="00B83C83">
      <w:pPr>
        <w:spacing w:after="0" w:line="264" w:lineRule="exact"/>
        <w:ind w:left="120"/>
        <w:jc w:val="both"/>
      </w:pPr>
      <w:bookmarkStart w:id="8" w:name="block-8769952"/>
      <w:bookmarkStart w:id="9" w:name="block-876995"/>
      <w:bookmarkEnd w:id="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E7E4C" w:rsidRDefault="002E7E4C">
      <w:pPr>
        <w:spacing w:after="0" w:line="264" w:lineRule="exact"/>
        <w:ind w:left="120"/>
        <w:jc w:val="both"/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</w:t>
      </w:r>
      <w:r w:rsidRPr="00B83C83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B83C83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B83C83">
        <w:rPr>
          <w:rFonts w:ascii="Times New Roman" w:hAnsi="Times New Roman"/>
          <w:color w:val="000000"/>
          <w:sz w:val="28"/>
          <w:lang w:val="ru-RU"/>
        </w:rPr>
        <w:t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</w:t>
      </w:r>
      <w:r w:rsidRPr="00B83C83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</w:t>
      </w: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осознанием я</w:t>
      </w:r>
      <w:r w:rsidRPr="00B83C83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83C8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</w:t>
      </w:r>
      <w:r w:rsidRPr="00B83C83">
        <w:rPr>
          <w:rFonts w:ascii="Times New Roman" w:hAnsi="Times New Roman"/>
          <w:color w:val="000000"/>
          <w:sz w:val="28"/>
          <w:lang w:val="ru-RU"/>
        </w:rPr>
        <w:t>ьного общения; осознание правильной устной и письменной речи как показателя общей культуры человека;</w:t>
      </w:r>
    </w:p>
    <w:p w:rsidR="002E7E4C" w:rsidRPr="00B83C83" w:rsidRDefault="00B83C83">
      <w:pPr>
        <w:spacing w:after="0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</w:t>
      </w:r>
      <w:r w:rsidRPr="00B83C83">
        <w:rPr>
          <w:rFonts w:ascii="Times New Roman" w:hAnsi="Times New Roman"/>
          <w:color w:val="000000"/>
          <w:sz w:val="28"/>
          <w:lang w:val="ru-RU"/>
        </w:rPr>
        <w:t>говорение, чтение, письмо;</w:t>
      </w:r>
    </w:p>
    <w:p w:rsidR="002E7E4C" w:rsidRPr="00B83C83" w:rsidRDefault="00B83C83">
      <w:pPr>
        <w:spacing w:after="0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</w:t>
      </w:r>
      <w:r w:rsidRPr="00B83C83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E7E4C" w:rsidRPr="00B83C83" w:rsidRDefault="00B83C83">
      <w:pPr>
        <w:spacing w:after="0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</w:t>
      </w:r>
      <w:r w:rsidRPr="00B83C83">
        <w:rPr>
          <w:rFonts w:ascii="Times New Roman" w:hAnsi="Times New Roman"/>
          <w:color w:val="000000"/>
          <w:sz w:val="28"/>
          <w:lang w:val="ru-RU"/>
        </w:rPr>
        <w:t>ыка (орфоэпических, лексических, грамматических, орфографических, пунктуационных) и речевого этикета;</w:t>
      </w:r>
    </w:p>
    <w:p w:rsidR="002E7E4C" w:rsidRPr="00B83C83" w:rsidRDefault="00B83C83">
      <w:pPr>
        <w:spacing w:after="0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Центральной идеей </w:t>
      </w:r>
      <w:r w:rsidRPr="00B83C83">
        <w:rPr>
          <w:rFonts w:ascii="Times New Roman" w:hAnsi="Times New Roman"/>
          <w:color w:val="000000"/>
          <w:sz w:val="28"/>
          <w:lang w:val="ru-RU"/>
        </w:rPr>
        <w:t>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</w:t>
      </w:r>
      <w:r w:rsidRPr="00B83C83">
        <w:rPr>
          <w:rFonts w:ascii="Times New Roman" w:hAnsi="Times New Roman"/>
          <w:color w:val="000000"/>
          <w:sz w:val="28"/>
          <w:lang w:val="ru-RU"/>
        </w:rPr>
        <w:t>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льности, отработку навыков использования усвоенных норм русского </w:t>
      </w: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литературного языка, речевых норм и правил речевого этикета в процессе устного и письменного общения.</w:t>
      </w:r>
    </w:p>
    <w:p w:rsidR="002E7E4C" w:rsidRPr="00B83C83" w:rsidRDefault="00B83C83">
      <w:pPr>
        <w:spacing w:after="0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</w:t>
      </w:r>
      <w:r w:rsidRPr="00B83C83">
        <w:rPr>
          <w:rFonts w:ascii="Times New Roman" w:hAnsi="Times New Roman"/>
          <w:color w:val="000000"/>
          <w:sz w:val="28"/>
          <w:lang w:val="ru-RU"/>
        </w:rPr>
        <w:t>м «Литературное чтение».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83C8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  <w:sectPr w:rsidR="002E7E4C" w:rsidRPr="00B83C8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8770001"/>
      <w:r w:rsidRPr="00B83C8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Start w:id="11" w:name="block-877000"/>
      <w:bookmarkEnd w:id="10"/>
    </w:p>
    <w:bookmarkEnd w:id="11"/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ЛАНИРУЕМЫЕ ОБРАЗОВАТЕЛЬНЫЕ РЕЗУЛЬТАТЫ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 результат</w:t>
      </w:r>
      <w:r w:rsidRPr="00B83C83">
        <w:rPr>
          <w:rFonts w:ascii="Times New Roman" w:hAnsi="Times New Roman"/>
          <w:color w:val="000000"/>
          <w:sz w:val="28"/>
          <w:lang w:val="ru-RU"/>
        </w:rPr>
        <w:t>е изучения предмета «Русский язык» в начальной школе у обучающегося будут сформированы следующие личностные результаты: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</w:t>
      </w:r>
      <w:r w:rsidRPr="00B83C83">
        <w:rPr>
          <w:rFonts w:ascii="Times New Roman" w:hAnsi="Times New Roman"/>
          <w:color w:val="000000"/>
          <w:sz w:val="28"/>
          <w:lang w:val="ru-RU"/>
        </w:rPr>
        <w:t>жающего историю и культуру страны;</w:t>
      </w:r>
    </w:p>
    <w:p w:rsidR="002E7E4C" w:rsidRPr="00B83C83" w:rsidRDefault="00B83C8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E7E4C" w:rsidRPr="00B83C83" w:rsidRDefault="00B83C8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осознание своей сопричас</w:t>
      </w:r>
      <w:r w:rsidRPr="00B83C83">
        <w:rPr>
          <w:rFonts w:ascii="Times New Roman" w:hAnsi="Times New Roman"/>
          <w:color w:val="000000"/>
          <w:sz w:val="28"/>
          <w:lang w:val="ru-RU"/>
        </w:rPr>
        <w:t>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E7E4C" w:rsidRPr="00B83C83" w:rsidRDefault="00B83C8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</w:t>
      </w:r>
      <w:r w:rsidRPr="00B83C83">
        <w:rPr>
          <w:rFonts w:ascii="Times New Roman" w:hAnsi="Times New Roman"/>
          <w:color w:val="000000"/>
          <w:sz w:val="28"/>
          <w:lang w:val="ru-RU"/>
        </w:rPr>
        <w:t>, с которыми идёт работа на уроках русского языка;</w:t>
      </w:r>
    </w:p>
    <w:p w:rsidR="002E7E4C" w:rsidRPr="00B83C83" w:rsidRDefault="00B83C8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 xml:space="preserve">этических нормах поведения и правилах межличностных отношений, в том </w:t>
      </w:r>
      <w:r w:rsidRPr="00B83C83">
        <w:rPr>
          <w:rFonts w:ascii="Times New Roman" w:hAnsi="Times New Roman"/>
          <w:color w:val="000000"/>
          <w:sz w:val="28"/>
          <w:lang w:val="ru-RU"/>
        </w:rPr>
        <w:t>числе отражённых в текстах, с которыми идёт работа на уроках русского языка;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E7E4C" w:rsidRPr="00B83C83" w:rsidRDefault="00B83C8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признание индивидуальности каждого человека с опорой на собственный </w:t>
      </w:r>
      <w:r w:rsidRPr="00B83C83">
        <w:rPr>
          <w:rFonts w:ascii="Times New Roman" w:hAnsi="Times New Roman"/>
          <w:color w:val="000000"/>
          <w:sz w:val="28"/>
          <w:lang w:val="ru-RU"/>
        </w:rPr>
        <w:t>жизненный и читательский опыт;</w:t>
      </w:r>
    </w:p>
    <w:p w:rsidR="002E7E4C" w:rsidRPr="00B83C83" w:rsidRDefault="00B83C8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E7E4C" w:rsidRPr="00B83C83" w:rsidRDefault="00B83C8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и морального вреда другим людям (в том числе связанного с использованием недопустимых средств языка);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</w:t>
      </w:r>
      <w:r w:rsidRPr="00B83C83">
        <w:rPr>
          <w:rFonts w:ascii="Times New Roman" w:hAnsi="Times New Roman"/>
          <w:color w:val="000000"/>
          <w:sz w:val="28"/>
          <w:lang w:val="ru-RU"/>
        </w:rPr>
        <w:t>оего и других народов;</w:t>
      </w:r>
    </w:p>
    <w:p w:rsidR="002E7E4C" w:rsidRPr="00B83C83" w:rsidRDefault="00B83C83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соблюдение правил безопасного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поиска в информационной среде дополнительной информации в процессе языкового образования;</w:t>
      </w:r>
    </w:p>
    <w:p w:rsidR="002E7E4C" w:rsidRPr="00B83C83" w:rsidRDefault="00B83C83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</w:t>
      </w:r>
      <w:r w:rsidRPr="00B83C83">
        <w:rPr>
          <w:rFonts w:ascii="Times New Roman" w:hAnsi="Times New Roman"/>
          <w:color w:val="000000"/>
          <w:sz w:val="28"/>
          <w:lang w:val="ru-RU"/>
        </w:rPr>
        <w:t>ил общения;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</w:t>
      </w:r>
      <w:r w:rsidRPr="00B83C83">
        <w:rPr>
          <w:rFonts w:ascii="Times New Roman" w:hAnsi="Times New Roman"/>
          <w:color w:val="000000"/>
          <w:sz w:val="28"/>
          <w:lang w:val="ru-RU"/>
        </w:rPr>
        <w:t>тов, с которыми идёт работа на уроках русского языка;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E7E4C" w:rsidRPr="00B83C83" w:rsidRDefault="00B83C83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E7E4C" w:rsidRDefault="00B83C83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E7E4C" w:rsidRPr="00B83C83" w:rsidRDefault="00B83C83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E7E4C" w:rsidRPr="00B83C83" w:rsidRDefault="00B83C83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</w:t>
      </w:r>
      <w:r w:rsidRPr="00B83C83">
        <w:rPr>
          <w:rFonts w:ascii="Times New Roman" w:hAnsi="Times New Roman"/>
          <w:color w:val="000000"/>
          <w:sz w:val="28"/>
          <w:lang w:val="ru-RU"/>
        </w:rPr>
        <w:t>авательный интерес к изучению русского языка, активность и самостоятельность в его познании.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стная деятельность. 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</w:t>
      </w:r>
      <w:r w:rsidRPr="00B83C83">
        <w:rPr>
          <w:rFonts w:ascii="Times New Roman" w:hAnsi="Times New Roman"/>
          <w:color w:val="000000"/>
          <w:sz w:val="28"/>
          <w:lang w:val="ru-RU"/>
        </w:rPr>
        <w:t>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</w:t>
      </w:r>
      <w:r w:rsidRPr="00B83C83">
        <w:rPr>
          <w:rFonts w:ascii="Times New Roman" w:hAnsi="Times New Roman"/>
          <w:color w:val="000000"/>
          <w:sz w:val="28"/>
          <w:lang w:val="ru-RU"/>
        </w:rPr>
        <w:t>икации языковых единиц (звуков, частей речи, предложений, текстов); классифицировать языковые единицы;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</w:t>
      </w:r>
      <w:r w:rsidRPr="00B83C83">
        <w:rPr>
          <w:rFonts w:ascii="Times New Roman" w:hAnsi="Times New Roman"/>
          <w:color w:val="000000"/>
          <w:sz w:val="28"/>
          <w:lang w:val="ru-RU"/>
        </w:rPr>
        <w:t>боте с языковыми единицами, самостоятельно выделять учебные операции при анализе языковых единиц;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E7E4C" w:rsidRPr="00B83C83" w:rsidRDefault="00B83C83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следственные связи в ситуациях наблюдения за языковым материалом, делать выводы.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 помощью учите</w:t>
      </w:r>
      <w:r w:rsidRPr="00B83C83">
        <w:rPr>
          <w:rFonts w:ascii="Times New Roman" w:hAnsi="Times New Roman"/>
          <w:color w:val="000000"/>
          <w:sz w:val="28"/>
          <w:lang w:val="ru-RU"/>
        </w:rPr>
        <w:t>ля формулировать цель, планировать изменения языкового объекта, речевой ситуации;</w:t>
      </w:r>
    </w:p>
    <w:p w:rsidR="002E7E4C" w:rsidRPr="00B83C83" w:rsidRDefault="00B83C83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E7E4C" w:rsidRPr="00B83C83" w:rsidRDefault="00B83C83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</w:t>
      </w:r>
      <w:r w:rsidRPr="00B83C83">
        <w:rPr>
          <w:rFonts w:ascii="Times New Roman" w:hAnsi="Times New Roman"/>
          <w:color w:val="000000"/>
          <w:sz w:val="28"/>
          <w:lang w:val="ru-RU"/>
        </w:rPr>
        <w:t>ское мини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исследование, выполнять по предложенному плану проектное задание;</w:t>
      </w:r>
    </w:p>
    <w:p w:rsidR="002E7E4C" w:rsidRPr="00B83C83" w:rsidRDefault="00B83C83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</w:t>
      </w:r>
      <w:r w:rsidRPr="00B83C83">
        <w:rPr>
          <w:rFonts w:ascii="Times New Roman" w:hAnsi="Times New Roman"/>
          <w:color w:val="000000"/>
          <w:sz w:val="28"/>
          <w:lang w:val="ru-RU"/>
        </w:rPr>
        <w:t>с помощью учителя вопросы в процессе анализа предложенного языкового материала;</w:t>
      </w:r>
    </w:p>
    <w:p w:rsidR="002E7E4C" w:rsidRPr="00B83C83" w:rsidRDefault="00B83C83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работать с информа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цией как часть познавательных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</w:t>
      </w:r>
      <w:r w:rsidRPr="00B83C83">
        <w:rPr>
          <w:rFonts w:ascii="Times New Roman" w:hAnsi="Times New Roman"/>
          <w:color w:val="000000"/>
          <w:sz w:val="28"/>
          <w:lang w:val="ru-RU"/>
        </w:rPr>
        <w:t>оженном источнике: в словарях, справочниках;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</w:t>
      </w:r>
      <w:r w:rsidRPr="00B83C83">
        <w:rPr>
          <w:rFonts w:ascii="Times New Roman" w:hAnsi="Times New Roman"/>
          <w:color w:val="000000"/>
          <w:sz w:val="28"/>
          <w:lang w:val="ru-RU"/>
        </w:rPr>
        <w:t>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</w:t>
      </w:r>
      <w:r w:rsidRPr="00B83C83">
        <w:rPr>
          <w:rFonts w:ascii="Times New Roman" w:hAnsi="Times New Roman"/>
          <w:color w:val="000000"/>
          <w:sz w:val="28"/>
          <w:lang w:val="ru-RU"/>
        </w:rPr>
        <w:t>лова, о синонимах слова);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, графическую, звуковую информацию в соответствии с учебной задачей;</w:t>
      </w:r>
    </w:p>
    <w:p w:rsidR="002E7E4C" w:rsidRPr="00B83C83" w:rsidRDefault="00B83C83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понимать лингвистическую информацию, зафиксированную в виде таблиц, схем; самостоятельно создавать схемы, таблицы для </w:t>
      </w:r>
      <w:r w:rsidRPr="00B83C83">
        <w:rPr>
          <w:rFonts w:ascii="Times New Roman" w:hAnsi="Times New Roman"/>
          <w:color w:val="000000"/>
          <w:sz w:val="28"/>
          <w:lang w:val="ru-RU"/>
        </w:rPr>
        <w:t>представления лингвистической информации.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</w:t>
      </w:r>
      <w:r w:rsidRPr="00B83C83">
        <w:rPr>
          <w:rFonts w:ascii="Times New Roman" w:hAnsi="Times New Roman"/>
          <w:color w:val="000000"/>
          <w:sz w:val="28"/>
          <w:lang w:val="ru-RU"/>
        </w:rPr>
        <w:t>я в знакомой среде;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строить речевое высказывание </w:t>
      </w:r>
      <w:r w:rsidRPr="00B83C83">
        <w:rPr>
          <w:rFonts w:ascii="Times New Roman" w:hAnsi="Times New Roman"/>
          <w:color w:val="000000"/>
          <w:sz w:val="28"/>
          <w:lang w:val="ru-RU"/>
        </w:rPr>
        <w:t>в соответствии с поставленной задачей;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</w:t>
      </w:r>
      <w:r w:rsidRPr="00B83C83">
        <w:rPr>
          <w:rFonts w:ascii="Times New Roman" w:hAnsi="Times New Roman"/>
          <w:color w:val="000000"/>
          <w:sz w:val="28"/>
          <w:lang w:val="ru-RU"/>
        </w:rPr>
        <w:t>я, выполненного мини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исследования, проектного задания;</w:t>
      </w:r>
    </w:p>
    <w:p w:rsidR="002E7E4C" w:rsidRPr="00B83C83" w:rsidRDefault="00B83C83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E7E4C" w:rsidRDefault="00B83C83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83C83">
        <w:rPr>
          <w:rFonts w:ascii="Times New Roman" w:hAnsi="Times New Roman"/>
          <w:color w:val="000000"/>
          <w:sz w:val="28"/>
          <w:lang w:val="ru-RU"/>
        </w:rPr>
        <w:t>:</w:t>
      </w:r>
    </w:p>
    <w:p w:rsidR="002E7E4C" w:rsidRPr="00B83C83" w:rsidRDefault="00B83C83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устанавлива</w:t>
      </w:r>
      <w:r w:rsidRPr="00B83C83">
        <w:rPr>
          <w:rFonts w:ascii="Times New Roman" w:hAnsi="Times New Roman"/>
          <w:color w:val="000000"/>
          <w:sz w:val="28"/>
          <w:lang w:val="ru-RU"/>
        </w:rPr>
        <w:t>ть причины успеха (неудач) учебной деятельности;</w:t>
      </w:r>
    </w:p>
    <w:p w:rsidR="002E7E4C" w:rsidRPr="00B83C83" w:rsidRDefault="00B83C83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E7E4C" w:rsidRPr="00B83C83" w:rsidRDefault="00B83C83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</w:t>
      </w:r>
      <w:r w:rsidRPr="00B83C83">
        <w:rPr>
          <w:rFonts w:ascii="Times New Roman" w:hAnsi="Times New Roman"/>
          <w:color w:val="000000"/>
          <w:sz w:val="28"/>
          <w:lang w:val="ru-RU"/>
        </w:rPr>
        <w:t>иниц;</w:t>
      </w:r>
    </w:p>
    <w:p w:rsidR="002E7E4C" w:rsidRPr="00B83C83" w:rsidRDefault="00B83C83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E7E4C" w:rsidRPr="00B83C83" w:rsidRDefault="00B83C83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будут сформированы следующие умения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</w:t>
      </w:r>
      <w:r w:rsidRPr="00B83C83">
        <w:rPr>
          <w:rFonts w:ascii="Times New Roman" w:hAnsi="Times New Roman"/>
          <w:color w:val="000000"/>
          <w:sz w:val="28"/>
          <w:lang w:val="ru-RU"/>
        </w:rPr>
        <w:t>распределения промежуточных шагов и сроков;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</w:t>
      </w:r>
      <w:r w:rsidRPr="00B83C83">
        <w:rPr>
          <w:rFonts w:ascii="Times New Roman" w:hAnsi="Times New Roman"/>
          <w:color w:val="000000"/>
          <w:sz w:val="28"/>
          <w:lang w:val="ru-RU"/>
        </w:rPr>
        <w:t>ь поручения, подчиняться, самостоятельно разрешать конфликты;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E7E4C" w:rsidRPr="00B83C83" w:rsidRDefault="00B83C83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 конц</w:t>
      </w:r>
      <w:r w:rsidRPr="00B83C83">
        <w:rPr>
          <w:rFonts w:ascii="Times New Roman" w:hAnsi="Times New Roman"/>
          <w:color w:val="000000"/>
          <w:sz w:val="28"/>
          <w:lang w:val="ru-RU"/>
        </w:rPr>
        <w:t>у обучения в первом классе обучающийся научится: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2E7E4C" w:rsidRDefault="00B83C83">
      <w:pPr>
        <w:numPr>
          <w:ilvl w:val="0"/>
          <w:numId w:val="1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ударные и безударные гласные звуки;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</w:t>
      </w:r>
      <w:r w:rsidRPr="00B83C83">
        <w:rPr>
          <w:rFonts w:ascii="Times New Roman" w:hAnsi="Times New Roman"/>
          <w:color w:val="000000"/>
          <w:sz w:val="28"/>
          <w:lang w:val="ru-RU"/>
        </w:rPr>
        <w:t>гласных); определять в слове ударный слог;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правильно называть буквы русского алфавита; использовать знание последовательности букв русского алфавита для </w:t>
      </w:r>
      <w:r w:rsidRPr="00B83C83">
        <w:rPr>
          <w:rFonts w:ascii="Times New Roman" w:hAnsi="Times New Roman"/>
          <w:color w:val="000000"/>
          <w:sz w:val="28"/>
          <w:lang w:val="ru-RU"/>
        </w:rPr>
        <w:t>упорядочения небольшого списка слов;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</w:t>
      </w:r>
      <w:r w:rsidRPr="00B83C83">
        <w:rPr>
          <w:rFonts w:ascii="Times New Roman" w:hAnsi="Times New Roman"/>
          <w:color w:val="000000"/>
          <w:sz w:val="28"/>
          <w:lang w:val="ru-RU"/>
        </w:rPr>
        <w:t>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</w:t>
      </w:r>
      <w:r w:rsidRPr="00B83C83">
        <w:rPr>
          <w:rFonts w:ascii="Times New Roman" w:hAnsi="Times New Roman"/>
          <w:color w:val="000000"/>
          <w:sz w:val="28"/>
          <w:lang w:val="ru-RU"/>
        </w:rPr>
        <w:t>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(без пропусков и искажений букв) слова и предложения, тексты объёмом не более </w:t>
      </w:r>
      <w:r w:rsidRPr="00B83C83">
        <w:rPr>
          <w:rFonts w:ascii="Times New Roman" w:hAnsi="Times New Roman"/>
          <w:color w:val="000000"/>
          <w:sz w:val="28"/>
          <w:lang w:val="ru-RU"/>
        </w:rPr>
        <w:t>25 слов;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E7E4C" w:rsidRDefault="00B83C83">
      <w:pPr>
        <w:numPr>
          <w:ilvl w:val="0"/>
          <w:numId w:val="1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прослушанный текст;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</w:t>
      </w:r>
      <w:r w:rsidRPr="00B83C83">
        <w:rPr>
          <w:rFonts w:ascii="Times New Roman" w:hAnsi="Times New Roman"/>
          <w:color w:val="000000"/>
          <w:sz w:val="28"/>
          <w:lang w:val="ru-RU"/>
        </w:rPr>
        <w:t>а форм слов;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2E7E4C" w:rsidRPr="00B83C83" w:rsidRDefault="00B83C83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83C8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осознавать язык как основ</w:t>
      </w:r>
      <w:r w:rsidRPr="00B83C83">
        <w:rPr>
          <w:rFonts w:ascii="Times New Roman" w:hAnsi="Times New Roman"/>
          <w:color w:val="000000"/>
          <w:sz w:val="28"/>
          <w:lang w:val="ru-RU"/>
        </w:rPr>
        <w:t>ное средство общения;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твёрдости </w:t>
      </w: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(мягкости); согласный парный (непарный) по звонкости (глухости);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</w:t>
      </w:r>
      <w:r w:rsidRPr="00B83C83">
        <w:rPr>
          <w:rFonts w:ascii="Times New Roman" w:hAnsi="Times New Roman"/>
          <w:color w:val="000000"/>
          <w:sz w:val="28"/>
          <w:lang w:val="ru-RU"/>
        </w:rPr>
        <w:t>а слоги (в том числе слова со стечением согласных);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2E7E4C" w:rsidRDefault="00B83C83">
      <w:pPr>
        <w:numPr>
          <w:ilvl w:val="0"/>
          <w:numId w:val="1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находить о</w:t>
      </w:r>
      <w:r>
        <w:rPr>
          <w:rFonts w:ascii="Times New Roman" w:hAnsi="Times New Roman"/>
          <w:color w:val="000000"/>
          <w:sz w:val="28"/>
        </w:rPr>
        <w:t>днокоренные слова;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E7E4C" w:rsidRDefault="00B83C83">
      <w:pPr>
        <w:numPr>
          <w:ilvl w:val="0"/>
          <w:numId w:val="1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</w:t>
      </w:r>
      <w:r w:rsidRPr="00B83C83">
        <w:rPr>
          <w:rFonts w:ascii="Times New Roman" w:hAnsi="Times New Roman"/>
          <w:color w:val="000000"/>
          <w:sz w:val="28"/>
          <w:lang w:val="ru-RU"/>
        </w:rPr>
        <w:t>ов (без называния терминов);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</w:t>
      </w:r>
      <w:r w:rsidRPr="00B83C83">
        <w:rPr>
          <w:rFonts w:ascii="Times New Roman" w:hAnsi="Times New Roman"/>
          <w:color w:val="000000"/>
          <w:sz w:val="28"/>
          <w:lang w:val="ru-RU"/>
        </w:rPr>
        <w:t>елять вид предложения по цели высказывания и по эмоциональной окраске;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</w:t>
      </w:r>
      <w:r w:rsidRPr="00B83C83">
        <w:rPr>
          <w:rFonts w:ascii="Times New Roman" w:hAnsi="Times New Roman"/>
          <w:color w:val="000000"/>
          <w:sz w:val="28"/>
          <w:lang w:val="ru-RU"/>
        </w:rPr>
        <w:t>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</w:t>
      </w:r>
      <w:r w:rsidRPr="00B83C83">
        <w:rPr>
          <w:rFonts w:ascii="Times New Roman" w:hAnsi="Times New Roman"/>
          <w:color w:val="000000"/>
          <w:sz w:val="28"/>
          <w:lang w:val="ru-RU"/>
        </w:rPr>
        <w:t>ьное написание предлогов с именами существительными, разделительный мягкий знак;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</w:t>
      </w:r>
      <w:r w:rsidRPr="00B83C83">
        <w:rPr>
          <w:rFonts w:ascii="Times New Roman" w:hAnsi="Times New Roman"/>
          <w:color w:val="000000"/>
          <w:sz w:val="28"/>
          <w:lang w:val="ru-RU"/>
        </w:rPr>
        <w:t>предложения, тексты объёмом не более 45 слов с учётом изученных правил правописания;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</w:t>
      </w:r>
      <w:r w:rsidRPr="00B83C83">
        <w:rPr>
          <w:rFonts w:ascii="Times New Roman" w:hAnsi="Times New Roman"/>
          <w:color w:val="000000"/>
          <w:sz w:val="28"/>
          <w:lang w:val="ru-RU"/>
        </w:rPr>
        <w:t>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составлять предложени</w:t>
      </w:r>
      <w:r w:rsidRPr="00B83C83">
        <w:rPr>
          <w:rFonts w:ascii="Times New Roman" w:hAnsi="Times New Roman"/>
          <w:color w:val="000000"/>
          <w:sz w:val="28"/>
          <w:lang w:val="ru-RU"/>
        </w:rPr>
        <w:t>я из слов, устанавливая между ними смысловую связь по вопросам;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30-45 </w:t>
      </w:r>
      <w:r w:rsidRPr="00B83C83">
        <w:rPr>
          <w:rFonts w:ascii="Times New Roman" w:hAnsi="Times New Roman"/>
          <w:color w:val="000000"/>
          <w:sz w:val="28"/>
          <w:lang w:val="ru-RU"/>
        </w:rPr>
        <w:t>слов с опорой на вопросы;</w:t>
      </w:r>
    </w:p>
    <w:p w:rsidR="002E7E4C" w:rsidRPr="00B83C83" w:rsidRDefault="00B83C83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83C8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русского языка как </w:t>
      </w:r>
      <w:r w:rsidRPr="00B83C83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производить звуко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буквенный анализ слова (в словах с орфограммами; без транскрибирования);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функцию разде</w:t>
      </w:r>
      <w:r w:rsidRPr="00B83C83">
        <w:rPr>
          <w:rFonts w:ascii="Times New Roman" w:hAnsi="Times New Roman"/>
          <w:color w:val="000000"/>
          <w:sz w:val="28"/>
          <w:lang w:val="ru-RU"/>
        </w:rPr>
        <w:t>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</w:t>
      </w:r>
      <w:r w:rsidRPr="00B83C83">
        <w:rPr>
          <w:rFonts w:ascii="Times New Roman" w:hAnsi="Times New Roman"/>
          <w:color w:val="000000"/>
          <w:sz w:val="28"/>
          <w:lang w:val="ru-RU"/>
        </w:rPr>
        <w:t>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выявлять сл</w:t>
      </w:r>
      <w:r w:rsidRPr="00B83C83">
        <w:rPr>
          <w:rFonts w:ascii="Times New Roman" w:hAnsi="Times New Roman"/>
          <w:color w:val="000000"/>
          <w:sz w:val="28"/>
          <w:lang w:val="ru-RU"/>
        </w:rPr>
        <w:t>учаи употребления синонимов и антонимов; подбирать синонимы и антонимы к словам разных частей речи;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</w:t>
      </w:r>
      <w:r w:rsidRPr="00B83C83">
        <w:rPr>
          <w:rFonts w:ascii="Times New Roman" w:hAnsi="Times New Roman"/>
          <w:color w:val="000000"/>
          <w:sz w:val="28"/>
          <w:lang w:val="ru-RU"/>
        </w:rPr>
        <w:t>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</w:t>
      </w:r>
      <w:r w:rsidRPr="00B83C83">
        <w:rPr>
          <w:rFonts w:ascii="Times New Roman" w:hAnsi="Times New Roman"/>
          <w:color w:val="000000"/>
          <w:sz w:val="28"/>
          <w:lang w:val="ru-RU"/>
        </w:rPr>
        <w:t>деж;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по родам;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2E7E4C" w:rsidRDefault="00B83C83">
      <w:pPr>
        <w:numPr>
          <w:ilvl w:val="0"/>
          <w:numId w:val="1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</w:t>
      </w:r>
      <w:r w:rsidRPr="00B83C83">
        <w:rPr>
          <w:rFonts w:ascii="Times New Roman" w:hAnsi="Times New Roman"/>
          <w:color w:val="000000"/>
          <w:sz w:val="28"/>
          <w:lang w:val="ru-RU"/>
        </w:rPr>
        <w:t>дить главные и второстепенные (без деления на виды) члены предложения;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</w:t>
      </w:r>
      <w:r w:rsidRPr="00B83C83">
        <w:rPr>
          <w:rFonts w:ascii="Times New Roman" w:hAnsi="Times New Roman"/>
          <w:color w:val="000000"/>
          <w:sz w:val="28"/>
          <w:lang w:val="ru-RU"/>
        </w:rPr>
        <w:t>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</w:t>
      </w:r>
      <w:r w:rsidRPr="00B83C83">
        <w:rPr>
          <w:rFonts w:ascii="Times New Roman" w:hAnsi="Times New Roman"/>
          <w:color w:val="000000"/>
          <w:sz w:val="28"/>
          <w:lang w:val="ru-RU"/>
        </w:rPr>
        <w:t>едлогов со словами;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понимать тек</w:t>
      </w:r>
      <w:r w:rsidRPr="00B83C83">
        <w:rPr>
          <w:rFonts w:ascii="Times New Roman" w:hAnsi="Times New Roman"/>
          <w:color w:val="000000"/>
          <w:sz w:val="28"/>
          <w:lang w:val="ru-RU"/>
        </w:rPr>
        <w:t>сты разных типов, находить в тексте заданную информацию;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</w:t>
      </w:r>
      <w:r w:rsidRPr="00B83C83">
        <w:rPr>
          <w:rFonts w:ascii="Times New Roman" w:hAnsi="Times New Roman"/>
          <w:color w:val="000000"/>
          <w:sz w:val="28"/>
          <w:lang w:val="ru-RU"/>
        </w:rPr>
        <w:t>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этикета;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</w:t>
      </w:r>
      <w:r w:rsidRPr="00B83C83">
        <w:rPr>
          <w:rFonts w:ascii="Times New Roman" w:hAnsi="Times New Roman"/>
          <w:color w:val="000000"/>
          <w:sz w:val="28"/>
          <w:lang w:val="ru-RU"/>
        </w:rPr>
        <w:t>в или предложений их смысловое содержание;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</w:t>
      </w:r>
      <w:r w:rsidRPr="00B83C83">
        <w:rPr>
          <w:rFonts w:ascii="Times New Roman" w:hAnsi="Times New Roman"/>
          <w:color w:val="000000"/>
          <w:sz w:val="28"/>
          <w:lang w:val="ru-RU"/>
        </w:rPr>
        <w:t>тий, использовать изученные понятия в процессе решения учебных задач;</w:t>
      </w:r>
    </w:p>
    <w:p w:rsidR="002E7E4C" w:rsidRPr="00B83C83" w:rsidRDefault="00B83C83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Федерации, осознавать язык как одну из главных духовно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</w:t>
      </w:r>
      <w:r w:rsidRPr="00B83C83">
        <w:rPr>
          <w:rFonts w:ascii="Times New Roman" w:hAnsi="Times New Roman"/>
          <w:color w:val="000000"/>
          <w:sz w:val="28"/>
          <w:lang w:val="ru-RU"/>
        </w:rPr>
        <w:t>навать правильную устную и письменную речь как показатель общей культуры человека;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проводить звуко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буквенный разбор слов (в соответствии с предложенным в учебнике алгоритмом);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</w:t>
      </w:r>
      <w:r w:rsidRPr="00B83C83">
        <w:rPr>
          <w:rFonts w:ascii="Times New Roman" w:hAnsi="Times New Roman"/>
          <w:color w:val="000000"/>
          <w:sz w:val="28"/>
          <w:lang w:val="ru-RU"/>
        </w:rPr>
        <w:t>мы;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</w:t>
      </w:r>
      <w:r w:rsidRPr="00B83C83">
        <w:rPr>
          <w:rFonts w:ascii="Times New Roman" w:hAnsi="Times New Roman"/>
          <w:color w:val="000000"/>
          <w:sz w:val="28"/>
          <w:lang w:val="ru-RU"/>
        </w:rPr>
        <w:t>го как части речи;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</w:t>
      </w:r>
      <w:r w:rsidRPr="00B83C83">
        <w:rPr>
          <w:rFonts w:ascii="Times New Roman" w:hAnsi="Times New Roman"/>
          <w:color w:val="000000"/>
          <w:sz w:val="28"/>
          <w:lang w:val="ru-RU"/>
        </w:rPr>
        <w:t>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B83C83">
        <w:rPr>
          <w:rFonts w:ascii="Times New Roman" w:hAnsi="Times New Roman"/>
          <w:color w:val="000000"/>
          <w:sz w:val="28"/>
          <w:lang w:val="ru-RU"/>
        </w:rPr>
        <w:t>грамматические признаки личного местоимения в начальной форме: лицо, число, род (у местоимений 3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</w:t>
      </w:r>
      <w:r w:rsidRPr="00B83C83">
        <w:rPr>
          <w:rFonts w:ascii="Times New Roman" w:hAnsi="Times New Roman"/>
          <w:color w:val="000000"/>
          <w:sz w:val="28"/>
          <w:lang w:val="ru-RU"/>
        </w:rPr>
        <w:t>лассифицировать предложения по цели высказывания и по эмоциональной окраске;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с однородными членами в речи;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</w:t>
      </w:r>
      <w:r w:rsidRPr="00B83C83">
        <w:rPr>
          <w:rFonts w:ascii="Times New Roman" w:hAnsi="Times New Roman"/>
          <w:color w:val="000000"/>
          <w:sz w:val="28"/>
          <w:lang w:val="ru-RU"/>
        </w:rPr>
        <w:t>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</w:t>
      </w:r>
      <w:r w:rsidRPr="00B83C83">
        <w:rPr>
          <w:rFonts w:ascii="Times New Roman" w:hAnsi="Times New Roman"/>
          <w:color w:val="000000"/>
          <w:sz w:val="28"/>
          <w:lang w:val="ru-RU"/>
        </w:rPr>
        <w:t>е правила;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типа гостья, на 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 xml:space="preserve"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</w:t>
      </w: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конце глаголов в форме 2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лица единственного числа</w:t>
      </w:r>
      <w:r w:rsidRPr="00B83C83">
        <w:rPr>
          <w:rFonts w:ascii="Times New Roman" w:hAnsi="Times New Roman"/>
          <w:color w:val="000000"/>
          <w:sz w:val="28"/>
          <w:lang w:val="ru-RU"/>
        </w:rPr>
        <w:t>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</w:t>
      </w:r>
      <w:r w:rsidRPr="00B83C83">
        <w:rPr>
          <w:rFonts w:ascii="Times New Roman" w:hAnsi="Times New Roman"/>
          <w:color w:val="000000"/>
          <w:sz w:val="28"/>
          <w:lang w:val="ru-RU"/>
        </w:rPr>
        <w:t>ие); выбирать адекватные языковые средства в ситуации общения;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</w:t>
      </w:r>
      <w:r w:rsidRPr="00B83C83">
        <w:rPr>
          <w:rFonts w:ascii="Times New Roman" w:hAnsi="Times New Roman"/>
          <w:color w:val="000000"/>
          <w:sz w:val="28"/>
          <w:lang w:val="ru-RU"/>
        </w:rPr>
        <w:t>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</w:t>
      </w:r>
      <w:r w:rsidRPr="00B83C83">
        <w:rPr>
          <w:rFonts w:ascii="Times New Roman" w:hAnsi="Times New Roman"/>
          <w:color w:val="000000"/>
          <w:sz w:val="28"/>
          <w:lang w:val="ru-RU"/>
        </w:rPr>
        <w:t>нным темам;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чтение в соответствии с поставленной задачей;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2E7E4C" w:rsidRPr="00B83C83" w:rsidRDefault="00B83C83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  <w:sectPr w:rsidR="002E7E4C" w:rsidRPr="00B83C8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8770011"/>
      <w:r w:rsidRPr="00B83C8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ных ресурсов, включённых в федеральный перечень. </w:t>
      </w:r>
      <w:bookmarkStart w:id="13" w:name="block-877001"/>
      <w:bookmarkEnd w:id="12"/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bookmarkStart w:id="14" w:name="block-8769991"/>
      <w:bookmarkEnd w:id="13"/>
      <w:r w:rsidRPr="00B83C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bookmarkStart w:id="15" w:name="_ftnref1"/>
        <w:r w:rsidRPr="00B83C8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  <w:bookmarkEnd w:id="15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Различение слова и </w:t>
      </w:r>
      <w:r w:rsidRPr="00B83C83">
        <w:rPr>
          <w:rFonts w:ascii="Times New Roman" w:hAnsi="Times New Roman"/>
          <w:color w:val="000000"/>
          <w:sz w:val="28"/>
          <w:lang w:val="ru-RU"/>
        </w:rPr>
        <w:t>предложения. Работа с предложением: выделение слов, изменение их порядка.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</w:t>
      </w:r>
      <w:r w:rsidRPr="00B83C83">
        <w:rPr>
          <w:rFonts w:ascii="Times New Roman" w:hAnsi="Times New Roman"/>
          <w:color w:val="000000"/>
          <w:sz w:val="28"/>
          <w:lang w:val="ru-RU"/>
        </w:rPr>
        <w:t>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</w:t>
      </w:r>
      <w:r w:rsidRPr="00B83C83">
        <w:rPr>
          <w:rFonts w:ascii="Times New Roman" w:hAnsi="Times New Roman"/>
          <w:color w:val="000000"/>
          <w:sz w:val="28"/>
          <w:lang w:val="ru-RU"/>
        </w:rPr>
        <w:t>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 w:history="1">
        <w:bookmarkStart w:id="16" w:name="_ftnref11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  <w:bookmarkEnd w:id="16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Различение звука и </w:t>
      </w:r>
      <w:r w:rsidRPr="00B83C83">
        <w:rPr>
          <w:rFonts w:ascii="Times New Roman" w:hAnsi="Times New Roman"/>
          <w:color w:val="000000"/>
          <w:sz w:val="28"/>
          <w:lang w:val="ru-RU"/>
        </w:rPr>
        <w:t>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</w:t>
      </w:r>
      <w:r w:rsidRPr="00B83C83">
        <w:rPr>
          <w:rFonts w:ascii="Times New Roman" w:hAnsi="Times New Roman"/>
          <w:color w:val="000000"/>
          <w:sz w:val="28"/>
          <w:lang w:val="ru-RU"/>
        </w:rPr>
        <w:t>ть букв в русском алфавите.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</w:t>
      </w:r>
      <w:r w:rsidRPr="00B83C83">
        <w:rPr>
          <w:rFonts w:ascii="Times New Roman" w:hAnsi="Times New Roman"/>
          <w:color w:val="000000"/>
          <w:sz w:val="28"/>
          <w:lang w:val="ru-RU"/>
        </w:rPr>
        <w:t>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</w:t>
      </w:r>
      <w:r w:rsidRPr="00B83C83">
        <w:rPr>
          <w:rFonts w:ascii="Times New Roman" w:hAnsi="Times New Roman"/>
          <w:color w:val="000000"/>
          <w:sz w:val="28"/>
          <w:lang w:val="ru-RU"/>
        </w:rPr>
        <w:t>кста.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 w:history="1">
        <w:bookmarkStart w:id="17" w:name="_ftnref12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  <w:bookmarkEnd w:id="17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</w:t>
      </w:r>
      <w:r w:rsidRPr="00B83C83">
        <w:rPr>
          <w:rFonts w:ascii="Times New Roman" w:hAnsi="Times New Roman"/>
          <w:color w:val="000000"/>
          <w:sz w:val="28"/>
          <w:lang w:val="ru-RU"/>
        </w:rPr>
        <w:t>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Язык как основное средст</w:t>
      </w:r>
      <w:r w:rsidRPr="00B83C83">
        <w:rPr>
          <w:rFonts w:ascii="Times New Roman" w:hAnsi="Times New Roman"/>
          <w:color w:val="000000"/>
          <w:sz w:val="28"/>
          <w:lang w:val="ru-RU"/>
        </w:rPr>
        <w:t>во человеческого общения. Цели и ситуации общения.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</w:t>
      </w:r>
      <w:r w:rsidRPr="00B83C83">
        <w:rPr>
          <w:rFonts w:ascii="Times New Roman" w:hAnsi="Times New Roman"/>
          <w:color w:val="000000"/>
          <w:sz w:val="28"/>
          <w:lang w:val="ru-RU"/>
        </w:rPr>
        <w:t>ие. Согласный звук [й’] и гласный звук [и]. Шипящие [ж], [ш], [ч’], [щ’].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</w:t>
      </w:r>
      <w:r w:rsidRPr="00B83C83">
        <w:rPr>
          <w:rFonts w:ascii="Times New Roman" w:hAnsi="Times New Roman"/>
          <w:color w:val="000000"/>
          <w:sz w:val="28"/>
          <w:lang w:val="ru-RU"/>
        </w:rPr>
        <w:t>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Установле</w:t>
      </w:r>
      <w:r w:rsidRPr="00B83C83">
        <w:rPr>
          <w:rFonts w:ascii="Times New Roman" w:hAnsi="Times New Roman"/>
          <w:color w:val="000000"/>
          <w:sz w:val="28"/>
          <w:lang w:val="ru-RU"/>
        </w:rPr>
        <w:t>ние соотношения звукового и буквенного состава слова в словах типа стол, конь.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Русский алфавит: правильное название букв, их последовательность. Использование алфавита для упорядочения </w:t>
      </w:r>
      <w:r w:rsidRPr="00B83C83">
        <w:rPr>
          <w:rFonts w:ascii="Times New Roman" w:hAnsi="Times New Roman"/>
          <w:color w:val="000000"/>
          <w:sz w:val="28"/>
          <w:lang w:val="ru-RU"/>
        </w:rPr>
        <w:t>списка слов.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 w:history="1">
        <w:bookmarkStart w:id="18" w:name="_ftnref13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8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</w:t>
      </w:r>
      <w:r w:rsidRPr="00B83C83">
        <w:rPr>
          <w:rFonts w:ascii="Times New Roman" w:hAnsi="Times New Roman"/>
          <w:color w:val="000000"/>
          <w:sz w:val="28"/>
          <w:lang w:val="ru-RU"/>
        </w:rPr>
        <w:t>тываемом в учебнике).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</w:t>
      </w:r>
      <w:r w:rsidRPr="00B83C83">
        <w:rPr>
          <w:rFonts w:ascii="Times New Roman" w:hAnsi="Times New Roman"/>
          <w:color w:val="000000"/>
          <w:sz w:val="28"/>
          <w:lang w:val="ru-RU"/>
        </w:rPr>
        <w:t>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B83C83">
        <w:rPr>
          <w:rFonts w:ascii="Times New Roman" w:hAnsi="Times New Roman"/>
          <w:color w:val="000000"/>
          <w:sz w:val="28"/>
          <w:lang w:val="ru-RU"/>
        </w:rPr>
        <w:t>правописания и их применение: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гласные после шипящих в соч</w:t>
      </w:r>
      <w:r w:rsidRPr="00B83C83">
        <w:rPr>
          <w:rFonts w:ascii="Times New Roman" w:hAnsi="Times New Roman"/>
          <w:color w:val="000000"/>
          <w:sz w:val="28"/>
          <w:lang w:val="ru-RU"/>
        </w:rPr>
        <w:t>етаниях жи, ши (в положении под ударением), ча, ща, чу, щу;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восклицательный </w:t>
      </w:r>
      <w:r w:rsidRPr="00B83C83">
        <w:rPr>
          <w:rFonts w:ascii="Times New Roman" w:hAnsi="Times New Roman"/>
          <w:color w:val="000000"/>
          <w:sz w:val="28"/>
          <w:lang w:val="ru-RU"/>
        </w:rPr>
        <w:t>знаки.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</w:t>
      </w:r>
      <w:r w:rsidRPr="00B83C83">
        <w:rPr>
          <w:rFonts w:ascii="Times New Roman" w:hAnsi="Times New Roman"/>
          <w:color w:val="000000"/>
          <w:sz w:val="28"/>
          <w:lang w:val="ru-RU"/>
        </w:rPr>
        <w:t>тр видеоматериалов, прослушивание аудиозаписи).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Общие св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едения о языке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Смыслоразличите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</w:t>
      </w:r>
      <w:r w:rsidRPr="00B83C83">
        <w:rPr>
          <w:rFonts w:ascii="Times New Roman" w:hAnsi="Times New Roman"/>
          <w:color w:val="000000"/>
          <w:sz w:val="28"/>
          <w:lang w:val="ru-RU"/>
        </w:rPr>
        <w:t>обозначение на письме твёрдости и мягкости согласных звуков, функции букв е, ё, ю, я (повторение изученного в 1 классе).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твёрдости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мягкости согласные звуки.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звонкости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глухости согласные звуки.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Качественная хара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ктеристика звука: гласный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согласный; гласный ударный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безударный; согласный твёрдый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мягкий, парный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непарный; согласный звонкий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глухой, парный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непарный.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</w:t>
      </w:r>
      <w:r w:rsidRPr="00B83C83">
        <w:rPr>
          <w:rFonts w:ascii="Times New Roman" w:hAnsi="Times New Roman"/>
          <w:color w:val="000000"/>
          <w:sz w:val="28"/>
          <w:lang w:val="ru-RU"/>
        </w:rPr>
        <w:t>тельный. Использование на письме разделительных ъ и ь.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Использование знания алфавита при </w:t>
      </w:r>
      <w:r w:rsidRPr="00B83C83">
        <w:rPr>
          <w:rFonts w:ascii="Times New Roman" w:hAnsi="Times New Roman"/>
          <w:color w:val="000000"/>
          <w:sz w:val="28"/>
          <w:lang w:val="ru-RU"/>
        </w:rPr>
        <w:t>работе со словарями.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 w:history="1">
        <w:bookmarkStart w:id="19" w:name="_ftnref14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9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Произношение </w:t>
      </w:r>
      <w:r w:rsidRPr="00B83C83">
        <w:rPr>
          <w:rFonts w:ascii="Times New Roman" w:hAnsi="Times New Roman"/>
          <w:color w:val="000000"/>
          <w:sz w:val="28"/>
          <w:lang w:val="ru-RU"/>
        </w:rPr>
        <w:t>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</w:t>
      </w:r>
      <w:r w:rsidRPr="00B83C83">
        <w:rPr>
          <w:rFonts w:ascii="Times New Roman" w:hAnsi="Times New Roman"/>
          <w:color w:val="000000"/>
          <w:sz w:val="28"/>
          <w:lang w:val="ru-RU"/>
        </w:rPr>
        <w:t>я практических задач.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</w:t>
      </w:r>
      <w:r w:rsidRPr="00B83C83">
        <w:rPr>
          <w:rFonts w:ascii="Times New Roman" w:hAnsi="Times New Roman"/>
          <w:color w:val="000000"/>
          <w:sz w:val="28"/>
          <w:lang w:val="ru-RU"/>
        </w:rPr>
        <w:t>аря.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Корень как обязательная часть слова. Однокоренные (родственные) слова. Признаки однокоренных (родственных</w:t>
      </w:r>
      <w:r w:rsidRPr="00B83C83">
        <w:rPr>
          <w:rFonts w:ascii="Times New Roman" w:hAnsi="Times New Roman"/>
          <w:color w:val="000000"/>
          <w:sz w:val="28"/>
          <w:lang w:val="ru-RU"/>
        </w:rPr>
        <w:t>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</w:t>
      </w:r>
      <w:r w:rsidRPr="00B83C83">
        <w:rPr>
          <w:rFonts w:ascii="Times New Roman" w:hAnsi="Times New Roman"/>
          <w:color w:val="000000"/>
          <w:sz w:val="28"/>
          <w:lang w:val="ru-RU"/>
        </w:rPr>
        <w:t>мых слов.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</w:t>
      </w:r>
      <w:r w:rsidRPr="00B83C83">
        <w:rPr>
          <w:rFonts w:ascii="Times New Roman" w:hAnsi="Times New Roman"/>
          <w:color w:val="000000"/>
          <w:sz w:val="28"/>
          <w:lang w:val="ru-RU"/>
        </w:rPr>
        <w:t>ь?», «что сделать?» и другие), употребление в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Наиболее распространённые предлоги: в, </w:t>
      </w:r>
      <w:r w:rsidRPr="00B83C83">
        <w:rPr>
          <w:rFonts w:ascii="Times New Roman" w:hAnsi="Times New Roman"/>
          <w:color w:val="000000"/>
          <w:sz w:val="28"/>
          <w:lang w:val="ru-RU"/>
        </w:rPr>
        <w:t>на, из, без, над, до, у, о, об и другое.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</w:t>
      </w:r>
      <w:r w:rsidRPr="00B83C83">
        <w:rPr>
          <w:rFonts w:ascii="Times New Roman" w:hAnsi="Times New Roman"/>
          <w:color w:val="000000"/>
          <w:sz w:val="28"/>
          <w:lang w:val="ru-RU"/>
        </w:rPr>
        <w:t>едложения (логическое ударение).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Орфография и пу</w:t>
      </w:r>
      <w:r w:rsidRPr="00B83C83">
        <w:rPr>
          <w:rFonts w:ascii="Times New Roman" w:hAnsi="Times New Roman"/>
          <w:b/>
          <w:color w:val="000000"/>
          <w:sz w:val="28"/>
          <w:lang w:val="ru-RU"/>
        </w:rPr>
        <w:t>нктуация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r w:rsidRPr="00B83C83">
        <w:rPr>
          <w:rFonts w:ascii="Times New Roman" w:hAnsi="Times New Roman"/>
          <w:color w:val="000000"/>
          <w:sz w:val="28"/>
          <w:lang w:val="ru-RU"/>
        </w:rPr>
        <w:t>жи, ши (в положении под ударением), ча, ща, чу, щу; сочетания чк, чн (повторение правил правописания, изученных в 1 классе).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Правила правопи</w:t>
      </w:r>
      <w:r w:rsidRPr="00B83C83">
        <w:rPr>
          <w:rFonts w:ascii="Times New Roman" w:hAnsi="Times New Roman"/>
          <w:color w:val="000000"/>
          <w:sz w:val="28"/>
          <w:lang w:val="ru-RU"/>
        </w:rPr>
        <w:t>сания и их применение: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Выбор языковых средств в соответствии с целями и условиями устного обще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</w:t>
      </w:r>
      <w:r w:rsidRPr="00B83C83">
        <w:rPr>
          <w:rFonts w:ascii="Times New Roman" w:hAnsi="Times New Roman"/>
          <w:color w:val="000000"/>
          <w:sz w:val="28"/>
          <w:lang w:val="ru-RU"/>
        </w:rPr>
        <w:t>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</w:t>
      </w:r>
      <w:r w:rsidRPr="00B83C83">
        <w:rPr>
          <w:rFonts w:ascii="Times New Roman" w:hAnsi="Times New Roman"/>
          <w:color w:val="000000"/>
          <w:sz w:val="28"/>
          <w:lang w:val="ru-RU"/>
        </w:rPr>
        <w:t>одукции картины. Составление устного рассказа с опорой на личные наблюдения и на вопросы.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</w:t>
      </w:r>
      <w:r w:rsidRPr="00B83C83">
        <w:rPr>
          <w:rFonts w:ascii="Times New Roman" w:hAnsi="Times New Roman"/>
          <w:color w:val="000000"/>
          <w:sz w:val="28"/>
          <w:lang w:val="ru-RU"/>
        </w:rPr>
        <w:t>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Подробное изложение п</w:t>
      </w:r>
      <w:r w:rsidRPr="00B83C83">
        <w:rPr>
          <w:rFonts w:ascii="Times New Roman" w:hAnsi="Times New Roman"/>
          <w:color w:val="000000"/>
          <w:sz w:val="28"/>
          <w:lang w:val="ru-RU"/>
        </w:rPr>
        <w:t>овествовательного текста объёмом 30-45 слов с опорой на вопросы.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Звуки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</w:t>
      </w:r>
      <w:r w:rsidRPr="00B83C83">
        <w:rPr>
          <w:rFonts w:ascii="Times New Roman" w:hAnsi="Times New Roman"/>
          <w:color w:val="000000"/>
          <w:sz w:val="28"/>
          <w:lang w:val="ru-RU"/>
        </w:rPr>
        <w:t>ых мягкого и твёрдого знаков (повторение изученного).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 w:history="1">
        <w:bookmarkStart w:id="20" w:name="_ftnref15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20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</w:t>
      </w:r>
      <w:r w:rsidRPr="00B83C83">
        <w:rPr>
          <w:rFonts w:ascii="Times New Roman" w:hAnsi="Times New Roman"/>
          <w:color w:val="000000"/>
          <w:sz w:val="28"/>
          <w:lang w:val="ru-RU"/>
        </w:rPr>
        <w:t>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Прямое и переносное значение слова (ознакомление). Устаревшие слова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</w:t>
      </w:r>
      <w:r w:rsidRPr="00B83C83">
        <w:rPr>
          <w:rFonts w:ascii="Times New Roman" w:hAnsi="Times New Roman"/>
          <w:color w:val="000000"/>
          <w:sz w:val="28"/>
          <w:lang w:val="ru-RU"/>
        </w:rPr>
        <w:t>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</w:t>
      </w:r>
      <w:r w:rsidRPr="00B83C83">
        <w:rPr>
          <w:rFonts w:ascii="Times New Roman" w:hAnsi="Times New Roman"/>
          <w:color w:val="000000"/>
          <w:sz w:val="28"/>
          <w:lang w:val="ru-RU"/>
        </w:rPr>
        <w:t>ова (повторение изученного).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</w:t>
      </w:r>
      <w:r w:rsidRPr="00B83C83">
        <w:rPr>
          <w:rFonts w:ascii="Times New Roman" w:hAnsi="Times New Roman"/>
          <w:color w:val="000000"/>
          <w:sz w:val="28"/>
          <w:lang w:val="ru-RU"/>
        </w:rPr>
        <w:t>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склонения. Имена существительные одушевлённые и неодушевлённые.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</w:t>
      </w:r>
      <w:r w:rsidRPr="00B83C83">
        <w:rPr>
          <w:rFonts w:ascii="Times New Roman" w:hAnsi="Times New Roman"/>
          <w:color w:val="000000"/>
          <w:sz w:val="28"/>
          <w:lang w:val="ru-RU"/>
        </w:rPr>
        <w:t>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</w:t>
      </w:r>
      <w:r w:rsidRPr="00B83C83">
        <w:rPr>
          <w:rFonts w:ascii="Times New Roman" w:hAnsi="Times New Roman"/>
          <w:color w:val="000000"/>
          <w:sz w:val="28"/>
          <w:lang w:val="ru-RU"/>
        </w:rPr>
        <w:t>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</w:t>
      </w:r>
      <w:r w:rsidRPr="00B83C83">
        <w:rPr>
          <w:rFonts w:ascii="Times New Roman" w:hAnsi="Times New Roman"/>
          <w:color w:val="000000"/>
          <w:sz w:val="28"/>
          <w:lang w:val="ru-RU"/>
        </w:rPr>
        <w:t>. Изменение глаголов по временам, числам. Род глаголов в прошедшем времени.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B83C83">
        <w:rPr>
          <w:rFonts w:ascii="Times New Roman" w:hAnsi="Times New Roman"/>
          <w:color w:val="000000"/>
          <w:sz w:val="28"/>
          <w:lang w:val="ru-RU"/>
        </w:rPr>
        <w:noBreakHyphen/>
        <w:t xml:space="preserve"> подлежаще</w:t>
      </w:r>
      <w:r w:rsidRPr="00B83C83">
        <w:rPr>
          <w:rFonts w:ascii="Times New Roman" w:hAnsi="Times New Roman"/>
          <w:color w:val="000000"/>
          <w:sz w:val="28"/>
          <w:lang w:val="ru-RU"/>
        </w:rPr>
        <w:t>е и сказуемое. Второстепенные члены предложения (без деления на виды). Предложения распространённые и нераспространённые.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</w:t>
      </w:r>
      <w:r w:rsidRPr="00B83C83">
        <w:rPr>
          <w:rFonts w:ascii="Times New Roman" w:hAnsi="Times New Roman"/>
          <w:color w:val="000000"/>
          <w:sz w:val="28"/>
          <w:lang w:val="ru-RU"/>
        </w:rPr>
        <w:t>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</w:t>
      </w:r>
      <w:r w:rsidRPr="00B83C83">
        <w:rPr>
          <w:rFonts w:ascii="Times New Roman" w:hAnsi="Times New Roman"/>
          <w:color w:val="000000"/>
          <w:sz w:val="28"/>
          <w:lang w:val="ru-RU"/>
        </w:rPr>
        <w:t>овом орфографическом материале).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разделительный твёрдый знак;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</w:t>
      </w:r>
      <w:r w:rsidRPr="00B83C83">
        <w:rPr>
          <w:rFonts w:ascii="Times New Roman" w:hAnsi="Times New Roman"/>
          <w:color w:val="000000"/>
          <w:sz w:val="28"/>
          <w:lang w:val="ru-RU"/>
        </w:rPr>
        <w:t>це имён существительных;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непр</w:t>
      </w:r>
      <w:r w:rsidRPr="00B83C83">
        <w:rPr>
          <w:rFonts w:ascii="Times New Roman" w:hAnsi="Times New Roman"/>
          <w:color w:val="000000"/>
          <w:sz w:val="28"/>
          <w:lang w:val="ru-RU"/>
        </w:rPr>
        <w:t>оверяемые гласные и согласные (перечень слов в орфографическом словаре учебника);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</w:t>
      </w:r>
      <w:r w:rsidRPr="00B83C83">
        <w:rPr>
          <w:rFonts w:ascii="Times New Roman" w:hAnsi="Times New Roman"/>
          <w:color w:val="000000"/>
          <w:sz w:val="28"/>
          <w:lang w:val="ru-RU"/>
        </w:rPr>
        <w:t>деятельности; контролировать (устно координировать) действия при проведении парной и групповой работы.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</w:t>
      </w:r>
      <w:r w:rsidRPr="00B83C83">
        <w:rPr>
          <w:rFonts w:ascii="Times New Roman" w:hAnsi="Times New Roman"/>
          <w:color w:val="000000"/>
          <w:sz w:val="28"/>
          <w:lang w:val="ru-RU"/>
        </w:rPr>
        <w:t>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</w:t>
      </w:r>
      <w:r w:rsidRPr="00B83C83">
        <w:rPr>
          <w:rFonts w:ascii="Times New Roman" w:hAnsi="Times New Roman"/>
          <w:color w:val="000000"/>
          <w:sz w:val="28"/>
          <w:lang w:val="ru-RU"/>
        </w:rPr>
        <w:t>естоимений, синонимов, союзов и, а, но. Ключевые слова в тексте.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</w:t>
      </w:r>
      <w:r w:rsidRPr="00B83C83">
        <w:rPr>
          <w:rFonts w:ascii="Times New Roman" w:hAnsi="Times New Roman"/>
          <w:color w:val="000000"/>
          <w:sz w:val="28"/>
          <w:lang w:val="ru-RU"/>
        </w:rPr>
        <w:t>тавленному плану.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</w:t>
      </w:r>
      <w:r w:rsidRPr="00B83C83">
        <w:rPr>
          <w:rFonts w:ascii="Times New Roman" w:hAnsi="Times New Roman"/>
          <w:color w:val="000000"/>
          <w:sz w:val="28"/>
          <w:lang w:val="ru-RU"/>
        </w:rPr>
        <w:t>ини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исследование, проект.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буквенный разбор слова (по отработанному алгоритму).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 w:history="1">
        <w:bookmarkStart w:id="21" w:name="_ftnref16"/>
        <w:r w:rsidRPr="00B83C8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21"/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</w:t>
      </w:r>
      <w:r w:rsidRPr="00B83C83">
        <w:rPr>
          <w:rFonts w:ascii="Times New Roman" w:hAnsi="Times New Roman"/>
          <w:color w:val="000000"/>
          <w:sz w:val="28"/>
          <w:lang w:val="ru-RU"/>
        </w:rPr>
        <w:t>учебнике).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Наблюдение за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использованием в речи фразеологизмов (простые случаи).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Состав неизменяемых </w:t>
      </w:r>
      <w:r w:rsidRPr="00B83C83">
        <w:rPr>
          <w:rFonts w:ascii="Times New Roman" w:hAnsi="Times New Roman"/>
          <w:color w:val="000000"/>
          <w:sz w:val="28"/>
          <w:lang w:val="ru-RU"/>
        </w:rPr>
        <w:t>слов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ье типа ожерелье во множественном числе; а также кроме собственных имён существительных на -ов, -ин, -ий); имена существительные 1, 2, 3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склонения (повторение изученного). Несклоняемые имена существительные (ознакомление).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Имя прилагат</w:t>
      </w:r>
      <w:r w:rsidRPr="00B83C83">
        <w:rPr>
          <w:rFonts w:ascii="Times New Roman" w:hAnsi="Times New Roman"/>
          <w:color w:val="000000"/>
          <w:sz w:val="28"/>
          <w:lang w:val="ru-RU"/>
        </w:rPr>
        <w:t>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и 3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лица единственного и множествен</w:t>
      </w:r>
      <w:r w:rsidRPr="00B83C83">
        <w:rPr>
          <w:rFonts w:ascii="Times New Roman" w:hAnsi="Times New Roman"/>
          <w:color w:val="000000"/>
          <w:sz w:val="28"/>
          <w:lang w:val="ru-RU"/>
        </w:rPr>
        <w:t>ного числа; склонение личных местоимений.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</w:t>
      </w:r>
      <w:r w:rsidRPr="00B83C83">
        <w:rPr>
          <w:rFonts w:ascii="Times New Roman" w:hAnsi="Times New Roman"/>
          <w:color w:val="000000"/>
          <w:sz w:val="28"/>
          <w:lang w:val="ru-RU"/>
        </w:rPr>
        <w:t>отребление в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</w:t>
      </w:r>
      <w:r w:rsidRPr="00B83C83">
        <w:rPr>
          <w:rFonts w:ascii="Times New Roman" w:hAnsi="Times New Roman"/>
          <w:color w:val="000000"/>
          <w:sz w:val="28"/>
          <w:lang w:val="ru-RU"/>
        </w:rPr>
        <w:t>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</w:t>
      </w:r>
      <w:r w:rsidRPr="00B83C83">
        <w:rPr>
          <w:rFonts w:ascii="Times New Roman" w:hAnsi="Times New Roman"/>
          <w:color w:val="000000"/>
          <w:sz w:val="28"/>
          <w:lang w:val="ru-RU"/>
        </w:rPr>
        <w:t>росов); распространённые и нераспространённые предложения (повторение изученного).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Простое и сложное предложе</w:t>
      </w:r>
      <w:r w:rsidRPr="00B83C83">
        <w:rPr>
          <w:rFonts w:ascii="Times New Roman" w:hAnsi="Times New Roman"/>
          <w:color w:val="000000"/>
          <w:sz w:val="28"/>
          <w:lang w:val="ru-RU"/>
        </w:rPr>
        <w:t>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</w:t>
      </w:r>
      <w:r w:rsidRPr="00B83C83">
        <w:rPr>
          <w:rFonts w:ascii="Times New Roman" w:hAnsi="Times New Roman"/>
          <w:color w:val="000000"/>
          <w:sz w:val="28"/>
          <w:lang w:val="ru-RU"/>
        </w:rPr>
        <w:t>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материале).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-ий, -ие, -ия, на -ья типа гостья, на 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</w:r>
      <w:r w:rsidRPr="00B83C83">
        <w:rPr>
          <w:rFonts w:ascii="Times New Roman" w:hAnsi="Times New Roman"/>
          <w:color w:val="000000"/>
          <w:sz w:val="28"/>
          <w:lang w:val="ru-RU"/>
        </w:rPr>
        <w:t>ье типа ожерелье во множественном числе, а также кроме собственных имён существительных на -ов, -ин, -ий);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</w:t>
      </w:r>
      <w:r w:rsidRPr="00B83C83">
        <w:rPr>
          <w:rFonts w:ascii="Times New Roman" w:hAnsi="Times New Roman"/>
          <w:color w:val="000000"/>
          <w:sz w:val="28"/>
          <w:lang w:val="ru-RU"/>
        </w:rPr>
        <w:softHyphen/>
        <w:t>го лица единственного числа;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наличие или отс</w:t>
      </w:r>
      <w:r w:rsidRPr="00B83C83">
        <w:rPr>
          <w:rFonts w:ascii="Times New Roman" w:hAnsi="Times New Roman"/>
          <w:color w:val="000000"/>
          <w:sz w:val="28"/>
          <w:lang w:val="ru-RU"/>
        </w:rPr>
        <w:t>утствие мягкого знака в глаголах на -ться и -тся;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</w:t>
      </w:r>
      <w:r w:rsidRPr="00B83C83">
        <w:rPr>
          <w:rFonts w:ascii="Times New Roman" w:hAnsi="Times New Roman"/>
          <w:color w:val="000000"/>
          <w:sz w:val="28"/>
          <w:lang w:val="ru-RU"/>
        </w:rPr>
        <w:t>блюдение).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</w:t>
      </w:r>
      <w:r w:rsidRPr="00B83C83">
        <w:rPr>
          <w:rFonts w:ascii="Times New Roman" w:hAnsi="Times New Roman"/>
          <w:color w:val="000000"/>
          <w:sz w:val="28"/>
          <w:lang w:val="ru-RU"/>
        </w:rPr>
        <w:t>другое); диалог; монолог; отражение темы текста или основной мысли в заголовке.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</w:t>
      </w:r>
      <w:r w:rsidRPr="00B83C83">
        <w:rPr>
          <w:rFonts w:ascii="Times New Roman" w:hAnsi="Times New Roman"/>
          <w:color w:val="000000"/>
          <w:sz w:val="28"/>
          <w:lang w:val="ru-RU"/>
        </w:rPr>
        <w:t xml:space="preserve"> текста; выборочный устный пересказ текста).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E7E4C" w:rsidRPr="00B83C83" w:rsidRDefault="00B83C83">
      <w:pPr>
        <w:spacing w:after="0" w:line="264" w:lineRule="exact"/>
        <w:ind w:firstLine="60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</w:t>
      </w:r>
      <w:r w:rsidRPr="00B83C83">
        <w:rPr>
          <w:rFonts w:ascii="Times New Roman" w:hAnsi="Times New Roman"/>
          <w:color w:val="000000"/>
          <w:sz w:val="28"/>
          <w:lang w:val="ru-RU"/>
        </w:rPr>
        <w:t>ржащейся в тексте информации. Ознакомительное чтение в соответствии с поставленной задачей.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  <w:hyperlink w:anchor="_ftnref1">
        <w:bookmarkStart w:id="22" w:name="_ftn1"/>
        <w:r w:rsidR="00B83C83" w:rsidRPr="00B83C8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bookmarkEnd w:id="22"/>
      <w:r w:rsidR="00B83C83" w:rsidRPr="00B83C8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</w:t>
      </w:r>
      <w:r w:rsidR="00B83C83" w:rsidRPr="00B83C83">
        <w:rPr>
          <w:rFonts w:ascii="Times New Roman" w:hAnsi="Times New Roman"/>
          <w:color w:val="000000"/>
          <w:sz w:val="28"/>
          <w:lang w:val="ru-RU"/>
        </w:rPr>
        <w:t>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</w:pPr>
      <w:hyperlink r:id="rId11" w:anchor="_ftnref1" w:history="1">
        <w:bookmarkStart w:id="23" w:name="_ftn11"/>
        <w:r w:rsidR="00B83C83" w:rsidRPr="00B83C8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bookmarkEnd w:id="23"/>
      <w:r w:rsidR="00B83C83" w:rsidRPr="00B83C8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</w:t>
      </w:r>
      <w:r w:rsidR="00B83C83" w:rsidRPr="00B83C83">
        <w:rPr>
          <w:rFonts w:ascii="Times New Roman" w:hAnsi="Times New Roman"/>
          <w:color w:val="000000"/>
          <w:sz w:val="28"/>
          <w:lang w:val="ru-RU"/>
        </w:rPr>
        <w:t>азделом «Чтение», поэтому на этот раздел отдельные часы не предусмотрены</w:t>
      </w:r>
    </w:p>
    <w:p w:rsidR="002E7E4C" w:rsidRPr="00B83C83" w:rsidRDefault="00B83C83">
      <w:pPr>
        <w:spacing w:after="0" w:line="264" w:lineRule="exact"/>
        <w:ind w:left="120"/>
        <w:jc w:val="both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 w:history="1">
        <w:bookmarkStart w:id="24" w:name="_ftn12"/>
        <w:r w:rsidRPr="00B83C8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bookmarkEnd w:id="24"/>
      <w:r w:rsidRPr="00B83C8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83C8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</w:t>
      </w:r>
      <w:r w:rsidRPr="00B83C83">
        <w:rPr>
          <w:rFonts w:ascii="Times New Roman" w:hAnsi="Times New Roman"/>
          <w:color w:val="000000"/>
          <w:sz w:val="28"/>
          <w:lang w:val="ru-RU"/>
        </w:rPr>
        <w:t>этому на этот раздел отдельные часы не предусмотрены</w:t>
      </w:r>
    </w:p>
    <w:p w:rsidR="002E7E4C" w:rsidRPr="00B83C83" w:rsidRDefault="002E7E4C">
      <w:pPr>
        <w:spacing w:after="0" w:line="264" w:lineRule="exact"/>
        <w:ind w:left="120"/>
        <w:jc w:val="both"/>
        <w:rPr>
          <w:lang w:val="ru-RU"/>
        </w:rPr>
        <w:sectPr w:rsidR="002E7E4C" w:rsidRPr="00B83C8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hyperlink r:id="rId13" w:anchor="_ftnref1" w:history="1">
        <w:bookmarkStart w:id="25" w:name="_ftn13"/>
        <w:r w:rsidR="00B83C83" w:rsidRPr="00B83C83">
          <w:rPr>
            <w:rFonts w:ascii="Times New Roman" w:hAnsi="Times New Roman"/>
            <w:color w:val="0093FF"/>
            <w:sz w:val="21"/>
            <w:lang w:val="ru-RU"/>
          </w:rPr>
          <w:t>[4]</w:t>
        </w:r>
      </w:hyperlink>
      <w:bookmarkEnd w:id="25"/>
      <w:r w:rsidR="00B83C83" w:rsidRPr="00B83C8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</w:t>
      </w:r>
      <w:r w:rsidR="00B83C83" w:rsidRPr="00B83C83">
        <w:rPr>
          <w:rFonts w:ascii="Times New Roman" w:hAnsi="Times New Roman"/>
          <w:color w:val="000000"/>
          <w:sz w:val="28"/>
          <w:lang w:val="ru-RU"/>
        </w:rPr>
        <w:t>льные часы не предусмотрены</w:t>
      </w:r>
      <w:bookmarkStart w:id="26" w:name="block-876999"/>
      <w:bookmarkEnd w:id="14"/>
    </w:p>
    <w:p w:rsidR="002E7E4C" w:rsidRDefault="00B83C83">
      <w:pPr>
        <w:spacing w:after="0"/>
        <w:ind w:left="120"/>
      </w:pPr>
      <w:bookmarkStart w:id="27" w:name="block-876997"/>
      <w:bookmarkEnd w:id="26"/>
      <w:bookmarkEnd w:id="27"/>
      <w:r w:rsidRPr="00B83C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70"/>
        <w:gridCol w:w="2080"/>
        <w:gridCol w:w="1492"/>
        <w:gridCol w:w="2541"/>
        <w:gridCol w:w="2659"/>
        <w:gridCol w:w="4052"/>
      </w:tblGrid>
      <w:tr w:rsidR="002E7E4C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  <w:tr w:rsidR="002E7E4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  <w:tr w:rsidR="002E7E4C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2E7E4C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2E7E4C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2E7E4C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block-8769971"/>
      <w:bookmarkEnd w:id="28"/>
    </w:p>
    <w:p w:rsidR="002E7E4C" w:rsidRDefault="00B83C83">
      <w:pPr>
        <w:spacing w:after="0"/>
        <w:ind w:left="120"/>
      </w:pPr>
      <w:bookmarkStart w:id="29" w:name="block-87699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2E7E4C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 из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рабочей строке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Отработка написания букв, написание которых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Совместное составление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небольших рассказов о любимом дне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безударные. Ударение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слогов в слове. Ударный слог. Деление слов на слоги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вопросы какой?, какая?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какое?, какие?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предложения: точка, вопросительный и восклицательный знаки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именах собственных: в кличках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Гласные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общения между людьми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правильно записать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Введение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составить предложение из набора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2E7E4C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формы одного и того же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работа. (Диктант)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существительных: предложный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го склонения.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по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роверочная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 Части речи»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3C8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Диктант с грамматическим заданием за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I</w:t>
            </w:r>
            <w:r w:rsidRPr="00B83C8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 без союзов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Куонтрольное списывание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проверяемых и непроверяемых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Диктант с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грамматическим заданием.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предложениях с однородными членами, не соединёнными союзами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3C8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Проверочная работа по теме "Орфограммы"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соединительными гласными о, 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отрабатываем написание слов с орфограммами корня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1-го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 правописанием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окончаний имён существительных во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существительных: систематизация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окончаний имён прилагательных во 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3C8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Итоговая контрольная работа с грамматическим заданием (Диктант)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орфограмм,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родным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чтение: когда оно нужно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B83C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2E7E4C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E4C" w:rsidRDefault="002E7E4C">
            <w:pPr>
              <w:widowControl w:val="0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 речи фразеологизмов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1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и 3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и множественного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членами: без союзов, с союзами а, но, с одиночным союзом 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и словосочетание: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</w:t>
            </w:r>
            <w:r>
              <w:rPr>
                <w:rFonts w:ascii="Times New Roman" w:hAnsi="Times New Roman"/>
                <w:color w:val="000000"/>
                <w:sz w:val="24"/>
              </w:rPr>
              <w:t>слов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синтаксис: синтаксический анализ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правописания, изученных в 1—3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творительном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конце глаголов в форме 2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орфограммами в суффиксах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суффиксов и окончаний глаголов в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орфограмму «Мягкий знак на конце наречий после шипящих»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предложениях с одно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родными 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предложении,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теме "Чему мы научились на уроказ правописания в 4 классе"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написать письмо,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поздравительную открытку, объявление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тексты-повествования, тексты-описания и тексты-рассуждения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языковые средства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устный </w:t>
            </w: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E7E4C" w:rsidRPr="00B83C83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3C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  <w:spacing w:after="0"/>
              <w:ind w:left="135"/>
            </w:pPr>
          </w:p>
        </w:tc>
      </w:tr>
      <w:tr w:rsidR="002E7E4C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Pr="00B83C83" w:rsidRDefault="00B83C83">
            <w:pPr>
              <w:widowControl w:val="0"/>
              <w:spacing w:after="0"/>
              <w:ind w:left="135"/>
              <w:rPr>
                <w:lang w:val="ru-RU"/>
              </w:rPr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 w:rsidRPr="00B83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B83C83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E4C" w:rsidRDefault="002E7E4C">
            <w:pPr>
              <w:widowControl w:val="0"/>
            </w:pPr>
          </w:p>
        </w:tc>
      </w:tr>
    </w:tbl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E7E4C" w:rsidRDefault="002E7E4C">
      <w:pPr>
        <w:sectPr w:rsidR="002E7E4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0" w:name="block-8769961"/>
      <w:bookmarkEnd w:id="30"/>
    </w:p>
    <w:p w:rsidR="002E7E4C" w:rsidRDefault="00B83C83">
      <w:pPr>
        <w:spacing w:after="0"/>
        <w:ind w:left="120"/>
      </w:pPr>
      <w:bookmarkStart w:id="31" w:name="block-876998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7E4C" w:rsidRDefault="00B83C83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7E4C" w:rsidRPr="00B83C83" w:rsidRDefault="00B83C83">
      <w:pPr>
        <w:spacing w:after="0" w:line="480" w:lineRule="exact"/>
        <w:ind w:left="120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​‌</w:t>
      </w:r>
      <w:bookmarkStart w:id="32" w:name="c50223ae-c214-42c5-afa1-1cca1476c311"/>
      <w:r w:rsidRPr="00B83C83">
        <w:rPr>
          <w:rFonts w:ascii="Times New Roman" w:hAnsi="Times New Roman"/>
          <w:color w:val="000000"/>
          <w:sz w:val="28"/>
          <w:lang w:val="ru-RU"/>
        </w:rPr>
        <w:t xml:space="preserve">• Русский язык. Азбука: 1-й класс: учебник: в 2 частях, 1 класс/ Горецкий В.Г., Кирюшкин </w:t>
      </w:r>
      <w:r w:rsidRPr="00B83C83">
        <w:rPr>
          <w:rFonts w:ascii="Times New Roman" w:hAnsi="Times New Roman"/>
          <w:color w:val="000000"/>
          <w:sz w:val="28"/>
          <w:lang w:val="ru-RU"/>
        </w:rPr>
        <w:t>В.А., Виноградская Л.А., Бойкина М.В., Акционерное общество «Издательство «Просвещение»</w:t>
      </w:r>
      <w:bookmarkEnd w:id="32"/>
      <w:r w:rsidRPr="00B83C83">
        <w:rPr>
          <w:sz w:val="28"/>
          <w:lang w:val="ru-RU"/>
        </w:rPr>
        <w:br/>
      </w:r>
      <w:bookmarkStart w:id="33" w:name="c50223ae-c214-42c5-afa1-1cca1476c3111"/>
      <w:r w:rsidRPr="00B83C83"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33"/>
      <w:r w:rsidRPr="00B83C83">
        <w:rPr>
          <w:sz w:val="28"/>
          <w:lang w:val="ru-RU"/>
        </w:rPr>
        <w:br/>
      </w:r>
      <w:bookmarkStart w:id="34" w:name="c50223ae-c214-42c5-afa1-1cca1476c3112"/>
      <w:r w:rsidRPr="00B83C83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</w:t>
      </w:r>
      <w:r w:rsidRPr="00B83C83">
        <w:rPr>
          <w:rFonts w:ascii="Times New Roman" w:hAnsi="Times New Roman"/>
          <w:color w:val="000000"/>
          <w:sz w:val="28"/>
          <w:lang w:val="ru-RU"/>
        </w:rPr>
        <w:t>ина В.П., Горецкий В.Г., Акционерное общество «Издательство «Просвещение»</w:t>
      </w:r>
      <w:bookmarkEnd w:id="34"/>
      <w:r w:rsidRPr="00B83C8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E7E4C" w:rsidRPr="00B83C83" w:rsidRDefault="00B83C83">
      <w:pPr>
        <w:spacing w:after="0" w:line="480" w:lineRule="exact"/>
        <w:ind w:left="120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E7E4C" w:rsidRPr="00B83C83" w:rsidRDefault="00B83C83">
      <w:pPr>
        <w:spacing w:after="0"/>
        <w:ind w:left="120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​</w:t>
      </w:r>
    </w:p>
    <w:p w:rsidR="002E7E4C" w:rsidRPr="00B83C83" w:rsidRDefault="00B83C83">
      <w:pPr>
        <w:spacing w:after="0" w:line="480" w:lineRule="exact"/>
        <w:ind w:left="120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7E4C" w:rsidRPr="00B83C83" w:rsidRDefault="00B83C83">
      <w:pPr>
        <w:spacing w:after="0" w:line="480" w:lineRule="exact"/>
        <w:ind w:left="120"/>
        <w:rPr>
          <w:lang w:val="ru-RU"/>
        </w:rPr>
      </w:pPr>
      <w:r w:rsidRPr="00B83C8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E7E4C" w:rsidRPr="00B83C83" w:rsidRDefault="002E7E4C">
      <w:pPr>
        <w:spacing w:after="0"/>
        <w:ind w:left="120"/>
        <w:rPr>
          <w:lang w:val="ru-RU"/>
        </w:rPr>
      </w:pPr>
    </w:p>
    <w:p w:rsidR="002E7E4C" w:rsidRPr="00B83C83" w:rsidRDefault="00B83C83">
      <w:pPr>
        <w:spacing w:after="0" w:line="480" w:lineRule="exact"/>
        <w:ind w:left="120"/>
        <w:rPr>
          <w:lang w:val="ru-RU"/>
        </w:rPr>
      </w:pPr>
      <w:r w:rsidRPr="00B83C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7E4C" w:rsidRDefault="00B83C83">
      <w:pPr>
        <w:spacing w:after="0" w:line="480" w:lineRule="exact"/>
        <w:ind w:left="120"/>
        <w:sectPr w:rsidR="002E7E4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5" w:name="23c78781-7b6a-4b73-bf51-0c3eb6738d38"/>
      <w:r>
        <w:rPr>
          <w:rFonts w:ascii="Times New Roman" w:hAnsi="Times New Roman"/>
          <w:color w:val="000000"/>
          <w:sz w:val="28"/>
        </w:rPr>
        <w:t>Библиотека ЦОК</w:t>
      </w:r>
      <w:bookmarkEnd w:id="3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36" w:name="block-876998"/>
      <w:bookmarkEnd w:id="31"/>
    </w:p>
    <w:bookmarkEnd w:id="36"/>
    <w:p w:rsidR="002E7E4C" w:rsidRDefault="002E7E4C"/>
    <w:sectPr w:rsidR="002E7E4C" w:rsidSect="002E7E4C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860"/>
    <w:multiLevelType w:val="multilevel"/>
    <w:tmpl w:val="E398DE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FE418A"/>
    <w:multiLevelType w:val="multilevel"/>
    <w:tmpl w:val="034CBDB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5433A"/>
    <w:multiLevelType w:val="multilevel"/>
    <w:tmpl w:val="B3B4870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4540D0E"/>
    <w:multiLevelType w:val="multilevel"/>
    <w:tmpl w:val="F7B2272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A380125"/>
    <w:multiLevelType w:val="multilevel"/>
    <w:tmpl w:val="1498488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70B0FBA"/>
    <w:multiLevelType w:val="multilevel"/>
    <w:tmpl w:val="F726025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C5E485A"/>
    <w:multiLevelType w:val="multilevel"/>
    <w:tmpl w:val="BF40A61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0E91BB8"/>
    <w:multiLevelType w:val="multilevel"/>
    <w:tmpl w:val="3C46C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1431D59"/>
    <w:multiLevelType w:val="multilevel"/>
    <w:tmpl w:val="36FA8C5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AFB74CE"/>
    <w:multiLevelType w:val="multilevel"/>
    <w:tmpl w:val="B2A849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A043006"/>
    <w:multiLevelType w:val="multilevel"/>
    <w:tmpl w:val="2BDCF60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0324EAC"/>
    <w:multiLevelType w:val="multilevel"/>
    <w:tmpl w:val="9E8E4EB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55A33D9"/>
    <w:multiLevelType w:val="multilevel"/>
    <w:tmpl w:val="B7BA02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8E045A2"/>
    <w:multiLevelType w:val="multilevel"/>
    <w:tmpl w:val="2A24FB0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B702E8C"/>
    <w:multiLevelType w:val="multilevel"/>
    <w:tmpl w:val="C714D3A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F4D68E0"/>
    <w:multiLevelType w:val="multilevel"/>
    <w:tmpl w:val="2D84717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30E4A4B"/>
    <w:multiLevelType w:val="multilevel"/>
    <w:tmpl w:val="C99C1B4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4C538EB"/>
    <w:multiLevelType w:val="multilevel"/>
    <w:tmpl w:val="B558938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78A5FAB"/>
    <w:multiLevelType w:val="multilevel"/>
    <w:tmpl w:val="D8CED9E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17"/>
  </w:num>
  <w:num w:numId="6">
    <w:abstractNumId w:val="8"/>
  </w:num>
  <w:num w:numId="7">
    <w:abstractNumId w:val="13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18"/>
  </w:num>
  <w:num w:numId="13">
    <w:abstractNumId w:val="2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hideGrammaticalErrors/>
  <w:defaultTabStop w:val="720"/>
  <w:autoHyphenation/>
  <w:characterSpacingControl w:val="doNotCompress"/>
  <w:compat/>
  <w:rsids>
    <w:rsidRoot w:val="002E7E4C"/>
    <w:rsid w:val="002E7E4C"/>
    <w:rsid w:val="00B8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2E7E4C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2E7E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E7E4C"/>
    <w:pPr>
      <w:spacing w:after="140"/>
    </w:pPr>
  </w:style>
  <w:style w:type="paragraph" w:styleId="aa">
    <w:name w:val="List"/>
    <w:basedOn w:val="a9"/>
    <w:rsid w:val="002E7E4C"/>
    <w:rPr>
      <w:rFonts w:cs="Arial"/>
    </w:rPr>
  </w:style>
  <w:style w:type="paragraph" w:customStyle="1" w:styleId="Caption">
    <w:name w:val="Caption"/>
    <w:basedOn w:val="a"/>
    <w:qFormat/>
    <w:rsid w:val="002E7E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E7E4C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2E7E4C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2E7E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76d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1e54" TargetMode="External"/><Relationship Id="rId63" Type="http://schemas.openxmlformats.org/officeDocument/2006/relationships/hyperlink" Target="https://m.edsoo.ru/f842e56e" TargetMode="External"/><Relationship Id="rId84" Type="http://schemas.openxmlformats.org/officeDocument/2006/relationships/hyperlink" Target="https://m.edsoo.ru/f843303c" TargetMode="External"/><Relationship Id="rId138" Type="http://schemas.openxmlformats.org/officeDocument/2006/relationships/hyperlink" Target="https://m.edsoo.ru/f84321b4" TargetMode="External"/><Relationship Id="rId159" Type="http://schemas.openxmlformats.org/officeDocument/2006/relationships/hyperlink" Target="https://m.edsoo.ru/f843a800" TargetMode="External"/><Relationship Id="rId170" Type="http://schemas.openxmlformats.org/officeDocument/2006/relationships/hyperlink" Target="https://m.edsoo.ru/f843d866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371d2" TargetMode="External"/><Relationship Id="rId226" Type="http://schemas.openxmlformats.org/officeDocument/2006/relationships/hyperlink" Target="https://m.edsoo.ru/f84437ca" TargetMode="External"/><Relationship Id="rId247" Type="http://schemas.openxmlformats.org/officeDocument/2006/relationships/hyperlink" Target="https://m.edsoo.ru/f84401e2" TargetMode="External"/><Relationship Id="rId107" Type="http://schemas.openxmlformats.org/officeDocument/2006/relationships/hyperlink" Target="https://m.edsoo.ru/f842900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b4a" TargetMode="External"/><Relationship Id="rId53" Type="http://schemas.openxmlformats.org/officeDocument/2006/relationships/hyperlink" Target="https://m.edsoo.ru/f842a086" TargetMode="External"/><Relationship Id="rId74" Type="http://schemas.openxmlformats.org/officeDocument/2006/relationships/hyperlink" Target="https://m.edsoo.ru/f8427142" TargetMode="External"/><Relationship Id="rId128" Type="http://schemas.openxmlformats.org/officeDocument/2006/relationships/hyperlink" Target="https://m.edsoo.ru/f842cb2e" TargetMode="External"/><Relationship Id="rId149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3682" TargetMode="External"/><Relationship Id="rId160" Type="http://schemas.openxmlformats.org/officeDocument/2006/relationships/hyperlink" Target="https://m.edsoo.ru/f8439ff4" TargetMode="External"/><Relationship Id="rId181" Type="http://schemas.openxmlformats.org/officeDocument/2006/relationships/hyperlink" Target="https://m.edsoo.ru/f843db72" TargetMode="External"/><Relationship Id="rId216" Type="http://schemas.openxmlformats.org/officeDocument/2006/relationships/hyperlink" Target="https://m.edsoo.ru/f8440732" TargetMode="External"/><Relationship Id="rId237" Type="http://schemas.openxmlformats.org/officeDocument/2006/relationships/hyperlink" Target="https://m.edsoo.ru/f843f67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22d2" TargetMode="External"/><Relationship Id="rId64" Type="http://schemas.openxmlformats.org/officeDocument/2006/relationships/hyperlink" Target="https://m.edsoo.ru/f8423038" TargetMode="External"/><Relationship Id="rId118" Type="http://schemas.openxmlformats.org/officeDocument/2006/relationships/hyperlink" Target="https://m.edsoo.ru/f8427d36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33500" TargetMode="External"/><Relationship Id="rId150" Type="http://schemas.openxmlformats.org/officeDocument/2006/relationships/hyperlink" Target="https://m.edsoo.ru/f84364e4" TargetMode="External"/><Relationship Id="rId171" Type="http://schemas.openxmlformats.org/officeDocument/2006/relationships/hyperlink" Target="https://m.edsoo.ru/f843dce4" TargetMode="External"/><Relationship Id="rId192" Type="http://schemas.openxmlformats.org/officeDocument/2006/relationships/hyperlink" Target="https://m.edsoo.ru/f8435af8" TargetMode="External"/><Relationship Id="rId206" Type="http://schemas.openxmlformats.org/officeDocument/2006/relationships/hyperlink" Target="https://m.edsoo.ru/f8437344" TargetMode="External"/><Relationship Id="rId227" Type="http://schemas.openxmlformats.org/officeDocument/2006/relationships/hyperlink" Target="https://m.edsoo.ru/f8439018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168" TargetMode="External"/><Relationship Id="rId38" Type="http://schemas.openxmlformats.org/officeDocument/2006/relationships/hyperlink" Target="https://m.edsoo.ru/f8421800" TargetMode="External"/><Relationship Id="rId59" Type="http://schemas.openxmlformats.org/officeDocument/2006/relationships/hyperlink" Target="https://m.edsoo.ru/f842bd28" TargetMode="External"/><Relationship Id="rId103" Type="http://schemas.openxmlformats.org/officeDocument/2006/relationships/hyperlink" Target="https://m.edsoo.ru/f8426f80" TargetMode="External"/><Relationship Id="rId108" Type="http://schemas.openxmlformats.org/officeDocument/2006/relationships/hyperlink" Target="https://m.edsoo.ru/f8426238" TargetMode="External"/><Relationship Id="rId124" Type="http://schemas.openxmlformats.org/officeDocument/2006/relationships/hyperlink" Target="https://m.edsoo.ru/f8429906" TargetMode="External"/><Relationship Id="rId129" Type="http://schemas.openxmlformats.org/officeDocument/2006/relationships/hyperlink" Target="https://m.edsoo.ru/f842d240" TargetMode="External"/><Relationship Id="rId54" Type="http://schemas.openxmlformats.org/officeDocument/2006/relationships/hyperlink" Target="https://m.edsoo.ru/f842a23e" TargetMode="External"/><Relationship Id="rId70" Type="http://schemas.openxmlformats.org/officeDocument/2006/relationships/hyperlink" Target="https://m.edsoo.ru/f842f3a6" TargetMode="External"/><Relationship Id="rId75" Type="http://schemas.openxmlformats.org/officeDocument/2006/relationships/hyperlink" Target="https://m.edsoo.ru/f84250e0" TargetMode="External"/><Relationship Id="rId91" Type="http://schemas.openxmlformats.org/officeDocument/2006/relationships/hyperlink" Target="https://m.edsoo.ru/f8423272" TargetMode="External"/><Relationship Id="rId96" Type="http://schemas.openxmlformats.org/officeDocument/2006/relationships/hyperlink" Target="https://m.edsoo.ru/f8423d3a" TargetMode="External"/><Relationship Id="rId140" Type="http://schemas.openxmlformats.org/officeDocument/2006/relationships/hyperlink" Target="https://m.edsoo.ru/f8431fd4" TargetMode="External"/><Relationship Id="rId145" Type="http://schemas.openxmlformats.org/officeDocument/2006/relationships/hyperlink" Target="https://m.edsoo.ru/f8433cda" TargetMode="External"/><Relationship Id="rId161" Type="http://schemas.openxmlformats.org/officeDocument/2006/relationships/hyperlink" Target="https://m.edsoo.ru/f843ac10" TargetMode="External"/><Relationship Id="rId166" Type="http://schemas.openxmlformats.org/officeDocument/2006/relationships/hyperlink" Target="https://m.edsoo.ru/f843caec" TargetMode="External"/><Relationship Id="rId182" Type="http://schemas.openxmlformats.org/officeDocument/2006/relationships/hyperlink" Target="https://m.edsoo.ru/f844304a" TargetMode="External"/><Relationship Id="rId187" Type="http://schemas.openxmlformats.org/officeDocument/2006/relationships/hyperlink" Target="https://m.edsoo.ru/fa250a60" TargetMode="External"/><Relationship Id="rId217" Type="http://schemas.openxmlformats.org/officeDocument/2006/relationships/hyperlink" Target="https://m.edsoo.ru/f84408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8122" TargetMode="External"/><Relationship Id="rId233" Type="http://schemas.openxmlformats.org/officeDocument/2006/relationships/hyperlink" Target="https://m.edsoo.ru/f8435378" TargetMode="External"/><Relationship Id="rId238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96c2" TargetMode="External"/><Relationship Id="rId114" Type="http://schemas.openxmlformats.org/officeDocument/2006/relationships/hyperlink" Target="https://m.edsoo.ru/f842b42c" TargetMode="External"/><Relationship Id="rId119" Type="http://schemas.openxmlformats.org/officeDocument/2006/relationships/hyperlink" Target="https://m.edsoo.ru/f8426080" TargetMode="External"/><Relationship Id="rId44" Type="http://schemas.openxmlformats.org/officeDocument/2006/relationships/hyperlink" Target="https://m.edsoo.ru/f8434a54" TargetMode="External"/><Relationship Id="rId60" Type="http://schemas.openxmlformats.org/officeDocument/2006/relationships/hyperlink" Target="https://m.edsoo.ru/f842bf44" TargetMode="External"/><Relationship Id="rId65" Type="http://schemas.openxmlformats.org/officeDocument/2006/relationships/hyperlink" Target="https://m.edsoo.ru/f8422ac0" TargetMode="External"/><Relationship Id="rId81" Type="http://schemas.openxmlformats.org/officeDocument/2006/relationships/hyperlink" Target="https://m.edsoo.ru/f8432768" TargetMode="External"/><Relationship Id="rId86" Type="http://schemas.openxmlformats.org/officeDocument/2006/relationships/hyperlink" Target="https://m.edsoo.ru/f843337a" TargetMode="External"/><Relationship Id="rId130" Type="http://schemas.openxmlformats.org/officeDocument/2006/relationships/hyperlink" Target="https://m.edsoo.ru/f842d47a" TargetMode="External"/><Relationship Id="rId135" Type="http://schemas.openxmlformats.org/officeDocument/2006/relationships/hyperlink" Target="https://m.edsoo.ru/f842fa4a" TargetMode="External"/><Relationship Id="rId151" Type="http://schemas.openxmlformats.org/officeDocument/2006/relationships/hyperlink" Target="https://m.edsoo.ru/f8436818" TargetMode="External"/><Relationship Id="rId156" Type="http://schemas.openxmlformats.org/officeDocument/2006/relationships/hyperlink" Target="https://m.edsoo.ru/f8436ffc" TargetMode="External"/><Relationship Id="rId177" Type="http://schemas.openxmlformats.org/officeDocument/2006/relationships/hyperlink" Target="https://m.edsoo.ru/f844168c" TargetMode="External"/><Relationship Id="rId198" Type="http://schemas.openxmlformats.org/officeDocument/2006/relationships/hyperlink" Target="https://m.edsoo.ru/f8443dc4" TargetMode="External"/><Relationship Id="rId172" Type="http://schemas.openxmlformats.org/officeDocument/2006/relationships/hyperlink" Target="https://m.edsoo.ru/f843f210" TargetMode="External"/><Relationship Id="rId193" Type="http://schemas.openxmlformats.org/officeDocument/2006/relationships/hyperlink" Target="https://m.edsoo.ru/f8435c42" TargetMode="External"/><Relationship Id="rId202" Type="http://schemas.openxmlformats.org/officeDocument/2006/relationships/hyperlink" Target="https://m.edsoo.ru/f8444f3a" TargetMode="External"/><Relationship Id="rId207" Type="http://schemas.openxmlformats.org/officeDocument/2006/relationships/hyperlink" Target="https://m.edsoo.ru/f84374ac" TargetMode="External"/><Relationship Id="rId223" Type="http://schemas.openxmlformats.org/officeDocument/2006/relationships/hyperlink" Target="https://m.edsoo.ru/f844219a" TargetMode="External"/><Relationship Id="rId228" Type="http://schemas.openxmlformats.org/officeDocument/2006/relationships/hyperlink" Target="https://m.edsoo.ru/f84451ba" TargetMode="External"/><Relationship Id="rId244" Type="http://schemas.openxmlformats.org/officeDocument/2006/relationships/hyperlink" Target="https://m.edsoo.ru/f843b67e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63e" TargetMode="External"/><Relationship Id="rId109" Type="http://schemas.openxmlformats.org/officeDocument/2006/relationships/hyperlink" Target="https://m.edsoo.ru/f842009a" TargetMode="External"/><Relationship Id="rId34" Type="http://schemas.openxmlformats.org/officeDocument/2006/relationships/hyperlink" Target="https://m.edsoo.ru/f841f938" TargetMode="External"/><Relationship Id="rId50" Type="http://schemas.openxmlformats.org/officeDocument/2006/relationships/hyperlink" Target="https://m.edsoo.ru/f8429ec4" TargetMode="External"/><Relationship Id="rId55" Type="http://schemas.openxmlformats.org/officeDocument/2006/relationships/hyperlink" Target="https://m.edsoo.ru/f842b152" TargetMode="External"/><Relationship Id="rId76" Type="http://schemas.openxmlformats.org/officeDocument/2006/relationships/hyperlink" Target="https://m.edsoo.ru/f84313a4" TargetMode="External"/><Relationship Id="rId97" Type="http://schemas.openxmlformats.org/officeDocument/2006/relationships/hyperlink" Target="https://m.edsoo.ru/f84248ca" TargetMode="External"/><Relationship Id="rId104" Type="http://schemas.openxmlformats.org/officeDocument/2006/relationships/hyperlink" Target="https://m.edsoo.ru/f8426f80" TargetMode="External"/><Relationship Id="rId120" Type="http://schemas.openxmlformats.org/officeDocument/2006/relationships/hyperlink" Target="https://m.edsoo.ru/f842da88" TargetMode="External"/><Relationship Id="rId125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233a" TargetMode="External"/><Relationship Id="rId146" Type="http://schemas.openxmlformats.org/officeDocument/2006/relationships/hyperlink" Target="https://m.edsoo.ru/f841ef10" TargetMode="External"/><Relationship Id="rId167" Type="http://schemas.openxmlformats.org/officeDocument/2006/relationships/hyperlink" Target="https://m.edsoo.ru/f843cc40" TargetMode="External"/><Relationship Id="rId188" Type="http://schemas.openxmlformats.org/officeDocument/2006/relationships/hyperlink" Target="https://m.edsoo.ru/fa250a60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0526" TargetMode="External"/><Relationship Id="rId92" Type="http://schemas.openxmlformats.org/officeDocument/2006/relationships/hyperlink" Target="https://m.edsoo.ru/f8424f28" TargetMode="External"/><Relationship Id="rId162" Type="http://schemas.openxmlformats.org/officeDocument/2006/relationships/hyperlink" Target="https://m.edsoo.ru/f8438276" TargetMode="External"/><Relationship Id="rId183" Type="http://schemas.openxmlformats.org/officeDocument/2006/relationships/hyperlink" Target="https://m.edsoo.ru/f8443180" TargetMode="External"/><Relationship Id="rId213" Type="http://schemas.openxmlformats.org/officeDocument/2006/relationships/hyperlink" Target="https://m.edsoo.ru/f843fcd8" TargetMode="External"/><Relationship Id="rId218" Type="http://schemas.openxmlformats.org/officeDocument/2006/relationships/hyperlink" Target="https://m.edsoo.ru/f8441d08" TargetMode="External"/><Relationship Id="rId234" Type="http://schemas.openxmlformats.org/officeDocument/2006/relationships/hyperlink" Target="https://m.edsoo.ru/f84351f2" TargetMode="External"/><Relationship Id="rId239" Type="http://schemas.openxmlformats.org/officeDocument/2006/relationships/hyperlink" Target="https://m.edsoo.ru/f84396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9d6" TargetMode="External"/><Relationship Id="rId45" Type="http://schemas.openxmlformats.org/officeDocument/2006/relationships/hyperlink" Target="https://m.edsoo.ru/f84284ac" TargetMode="External"/><Relationship Id="rId66" Type="http://schemas.openxmlformats.org/officeDocument/2006/relationships/hyperlink" Target="https://m.edsoo.ru/f842e758" TargetMode="External"/><Relationship Id="rId87" Type="http://schemas.openxmlformats.org/officeDocument/2006/relationships/hyperlink" Target="https://m.edsoo.ru/f8434072" TargetMode="External"/><Relationship Id="rId110" Type="http://schemas.openxmlformats.org/officeDocument/2006/relationships/hyperlink" Target="https://m.edsoo.ru/f8428c7c" TargetMode="External"/><Relationship Id="rId115" Type="http://schemas.openxmlformats.org/officeDocument/2006/relationships/hyperlink" Target="https://m.edsoo.ru/f842b648" TargetMode="External"/><Relationship Id="rId131" Type="http://schemas.openxmlformats.org/officeDocument/2006/relationships/hyperlink" Target="https://m.edsoo.ru/f842e38e" TargetMode="External"/><Relationship Id="rId136" Type="http://schemas.openxmlformats.org/officeDocument/2006/relationships/hyperlink" Target="https://m.edsoo.ru/f842fea0" TargetMode="External"/><Relationship Id="rId157" Type="http://schemas.openxmlformats.org/officeDocument/2006/relationships/hyperlink" Target="https://m.edsoo.ru/f8445a70" TargetMode="External"/><Relationship Id="rId178" Type="http://schemas.openxmlformats.org/officeDocument/2006/relationships/hyperlink" Target="https://m.edsoo.ru/f8441e2a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32a1a" TargetMode="External"/><Relationship Id="rId152" Type="http://schemas.openxmlformats.org/officeDocument/2006/relationships/hyperlink" Target="https://m.edsoo.ru/fa250646" TargetMode="External"/><Relationship Id="rId173" Type="http://schemas.openxmlformats.org/officeDocument/2006/relationships/hyperlink" Target="https://m.edsoo.ru/fa25110e" TargetMode="External"/><Relationship Id="rId194" Type="http://schemas.openxmlformats.org/officeDocument/2006/relationships/hyperlink" Target="https://m.edsoo.ru/f8438e60" TargetMode="External"/><Relationship Id="rId199" Type="http://schemas.openxmlformats.org/officeDocument/2006/relationships/hyperlink" Target="https://m.edsoo.ru/f844436e" TargetMode="External"/><Relationship Id="rId203" Type="http://schemas.openxmlformats.org/officeDocument/2006/relationships/hyperlink" Target="https://m.edsoo.ru/f84453f4" TargetMode="External"/><Relationship Id="rId208" Type="http://schemas.openxmlformats.org/officeDocument/2006/relationships/hyperlink" Target="https://m.edsoo.ru/f843a67a" TargetMode="External"/><Relationship Id="rId229" Type="http://schemas.openxmlformats.org/officeDocument/2006/relationships/hyperlink" Target="https://m.edsoo.ru/f84456e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2a6e" TargetMode="External"/><Relationship Id="rId240" Type="http://schemas.openxmlformats.org/officeDocument/2006/relationships/hyperlink" Target="https://m.edsoo.ru/f84401e2" TargetMode="External"/><Relationship Id="rId245" Type="http://schemas.openxmlformats.org/officeDocument/2006/relationships/hyperlink" Target="https://m.edsoo.ru/f84418c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1f50a" TargetMode="External"/><Relationship Id="rId56" Type="http://schemas.openxmlformats.org/officeDocument/2006/relationships/hyperlink" Target="https://m.edsoo.ru/f842b878" TargetMode="External"/><Relationship Id="rId77" Type="http://schemas.openxmlformats.org/officeDocument/2006/relationships/hyperlink" Target="https://m.edsoo.ru/f8431746" TargetMode="External"/><Relationship Id="rId100" Type="http://schemas.openxmlformats.org/officeDocument/2006/relationships/hyperlink" Target="https://m.edsoo.ru/f84252c0" TargetMode="External"/><Relationship Id="rId105" Type="http://schemas.openxmlformats.org/officeDocument/2006/relationships/hyperlink" Target="https://m.edsoo.ru/f84234ca" TargetMode="External"/><Relationship Id="rId126" Type="http://schemas.openxmlformats.org/officeDocument/2006/relationships/hyperlink" Target="https://m.edsoo.ru/f842c53e" TargetMode="External"/><Relationship Id="rId147" Type="http://schemas.openxmlformats.org/officeDocument/2006/relationships/hyperlink" Target="https://m.edsoo.ru/f843157a" TargetMode="External"/><Relationship Id="rId168" Type="http://schemas.openxmlformats.org/officeDocument/2006/relationships/hyperlink" Target="https://m.edsoo.ru/f843cda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28ae" TargetMode="External"/><Relationship Id="rId72" Type="http://schemas.openxmlformats.org/officeDocument/2006/relationships/hyperlink" Target="https://m.edsoo.ru/f8430710" TargetMode="External"/><Relationship Id="rId93" Type="http://schemas.openxmlformats.org/officeDocument/2006/relationships/hyperlink" Target="https://m.edsoo.ru/f8423826" TargetMode="External"/><Relationship Id="rId98" Type="http://schemas.openxmlformats.org/officeDocument/2006/relationships/hyperlink" Target="https://m.edsoo.ru/f8424a96" TargetMode="External"/><Relationship Id="rId121" Type="http://schemas.openxmlformats.org/officeDocument/2006/relationships/hyperlink" Target="https://m.edsoo.ru/f842a6b2" TargetMode="External"/><Relationship Id="rId142" Type="http://schemas.openxmlformats.org/officeDocument/2006/relationships/hyperlink" Target="https://m.edsoo.ru/f8433af0" TargetMode="External"/><Relationship Id="rId163" Type="http://schemas.openxmlformats.org/officeDocument/2006/relationships/hyperlink" Target="https://m.edsoo.ru/f8437fb0" TargetMode="External"/><Relationship Id="rId184" Type="http://schemas.openxmlformats.org/officeDocument/2006/relationships/hyperlink" Target="https://m.edsoo.ru/fa250cea" TargetMode="External"/><Relationship Id="rId189" Type="http://schemas.openxmlformats.org/officeDocument/2006/relationships/hyperlink" Target="https://m.edsoo.ru/f844369e" TargetMode="External"/><Relationship Id="rId219" Type="http://schemas.openxmlformats.org/officeDocument/2006/relationships/hyperlink" Target="https://m.edsoo.ru/f84410a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fa44" TargetMode="External"/><Relationship Id="rId230" Type="http://schemas.openxmlformats.org/officeDocument/2006/relationships/hyperlink" Target="https://m.edsoo.ru/fa251adc" TargetMode="External"/><Relationship Id="rId235" Type="http://schemas.openxmlformats.org/officeDocument/2006/relationships/hyperlink" Target="https://m.edsoo.ru/f843d6f4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8aec" TargetMode="External"/><Relationship Id="rId67" Type="http://schemas.openxmlformats.org/officeDocument/2006/relationships/hyperlink" Target="https://m.edsoo.ru/f842f036" TargetMode="External"/><Relationship Id="rId116" Type="http://schemas.openxmlformats.org/officeDocument/2006/relationships/hyperlink" Target="https://m.edsoo.ru/f8425ea0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6e1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1c24" TargetMode="External"/><Relationship Id="rId62" Type="http://schemas.openxmlformats.org/officeDocument/2006/relationships/hyperlink" Target="https://m.edsoo.ru/f842c750" TargetMode="External"/><Relationship Id="rId83" Type="http://schemas.openxmlformats.org/officeDocument/2006/relationships/hyperlink" Target="https://m.edsoo.ru/f8432d80" TargetMode="External"/><Relationship Id="rId88" Type="http://schemas.openxmlformats.org/officeDocument/2006/relationships/hyperlink" Target="https://m.edsoo.ru/f84343e2" TargetMode="External"/><Relationship Id="rId111" Type="http://schemas.openxmlformats.org/officeDocument/2006/relationships/hyperlink" Target="https://m.edsoo.ru/f8422494" TargetMode="External"/><Relationship Id="rId132" Type="http://schemas.openxmlformats.org/officeDocument/2006/relationships/hyperlink" Target="https://m.edsoo.ru/f842d682" TargetMode="External"/><Relationship Id="rId153" Type="http://schemas.openxmlformats.org/officeDocument/2006/relationships/hyperlink" Target="https://m.edsoo.ru/f843698a" TargetMode="External"/><Relationship Id="rId174" Type="http://schemas.openxmlformats.org/officeDocument/2006/relationships/hyperlink" Target="https://m.edsoo.ru/f843f7c4" TargetMode="External"/><Relationship Id="rId179" Type="http://schemas.openxmlformats.org/officeDocument/2006/relationships/hyperlink" Target="https://m.edsoo.ru/f8442b90" TargetMode="External"/><Relationship Id="rId195" Type="http://schemas.openxmlformats.org/officeDocument/2006/relationships/hyperlink" Target="https://m.edsoo.ru/f8443b1c" TargetMode="External"/><Relationship Id="rId209" Type="http://schemas.openxmlformats.org/officeDocument/2006/relationships/hyperlink" Target="https://m.edsoo.ru/f8437c72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78da" TargetMode="External"/><Relationship Id="rId220" Type="http://schemas.openxmlformats.org/officeDocument/2006/relationships/hyperlink" Target="https://m.edsoo.ru/f84412f4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41466" TargetMode="External"/><Relationship Id="rId246" Type="http://schemas.openxmlformats.org/officeDocument/2006/relationships/hyperlink" Target="https://m.edsoo.ru/f843bd7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1f35c" TargetMode="External"/><Relationship Id="rId57" Type="http://schemas.openxmlformats.org/officeDocument/2006/relationships/hyperlink" Target="https://m.edsoo.ru/f842a23e" TargetMode="External"/><Relationship Id="rId106" Type="http://schemas.openxmlformats.org/officeDocument/2006/relationships/hyperlink" Target="https://m.edsoo.ru/f8423b6e" TargetMode="External"/><Relationship Id="rId127" Type="http://schemas.openxmlformats.org/officeDocument/2006/relationships/hyperlink" Target="https://m.edsoo.ru/f842c95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fbda" TargetMode="External"/><Relationship Id="rId78" Type="http://schemas.openxmlformats.org/officeDocument/2006/relationships/hyperlink" Target="https://m.edsoo.ru/f843191c" TargetMode="External"/><Relationship Id="rId94" Type="http://schemas.openxmlformats.org/officeDocument/2006/relationships/hyperlink" Target="https://m.edsoo.ru/f8428268" TargetMode="External"/><Relationship Id="rId99" Type="http://schemas.openxmlformats.org/officeDocument/2006/relationships/hyperlink" Target="https://m.edsoo.ru/f8424532" TargetMode="External"/><Relationship Id="rId101" Type="http://schemas.openxmlformats.org/officeDocument/2006/relationships/hyperlink" Target="https://m.edsoo.ru/f8426be8" TargetMode="External"/><Relationship Id="rId122" Type="http://schemas.openxmlformats.org/officeDocument/2006/relationships/hyperlink" Target="https://m.edsoo.ru/f842a6b2" TargetMode="External"/><Relationship Id="rId143" Type="http://schemas.openxmlformats.org/officeDocument/2006/relationships/hyperlink" Target="https://m.edsoo.ru/f8434784" TargetMode="External"/><Relationship Id="rId148" Type="http://schemas.openxmlformats.org/officeDocument/2006/relationships/hyperlink" Target="https://m.edsoo.ru/f8434f36" TargetMode="External"/><Relationship Id="rId164" Type="http://schemas.openxmlformats.org/officeDocument/2006/relationships/hyperlink" Target="https://m.edsoo.ru/f843b818" TargetMode="External"/><Relationship Id="rId169" Type="http://schemas.openxmlformats.org/officeDocument/2006/relationships/hyperlink" Target="https://m.edsoo.ru/f843cefc" TargetMode="External"/><Relationship Id="rId185" Type="http://schemas.openxmlformats.org/officeDocument/2006/relationships/hyperlink" Target="https://m.edsoo.ru/f84445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2cb2" TargetMode="External"/><Relationship Id="rId210" Type="http://schemas.openxmlformats.org/officeDocument/2006/relationships/hyperlink" Target="https://m.edsoo.ru/f843c42a" TargetMode="External"/><Relationship Id="rId215" Type="http://schemas.openxmlformats.org/officeDocument/2006/relationships/hyperlink" Target="https://m.edsoo.ru/f843f90e" TargetMode="External"/><Relationship Id="rId236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a251c12" TargetMode="External"/><Relationship Id="rId47" Type="http://schemas.openxmlformats.org/officeDocument/2006/relationships/hyperlink" Target="https://m.edsoo.ru/f84291f4" TargetMode="External"/><Relationship Id="rId68" Type="http://schemas.openxmlformats.org/officeDocument/2006/relationships/hyperlink" Target="https://m.edsoo.ru/f842eb5e" TargetMode="External"/><Relationship Id="rId89" Type="http://schemas.openxmlformats.org/officeDocument/2006/relationships/hyperlink" Target="https://m.edsoo.ru/f84287ae" TargetMode="External"/><Relationship Id="rId112" Type="http://schemas.openxmlformats.org/officeDocument/2006/relationships/hyperlink" Target="https://m.edsoo.ru/f8425cca" TargetMode="External"/><Relationship Id="rId133" Type="http://schemas.openxmlformats.org/officeDocument/2006/relationships/hyperlink" Target="https://m.edsoo.ru/f842d894" TargetMode="External"/><Relationship Id="rId154" Type="http://schemas.openxmlformats.org/officeDocument/2006/relationships/hyperlink" Target="https://m.edsoo.ru/f8436b10" TargetMode="External"/><Relationship Id="rId175" Type="http://schemas.openxmlformats.org/officeDocument/2006/relationships/hyperlink" Target="https://m.edsoo.ru/f8440408" TargetMode="External"/><Relationship Id="rId196" Type="http://schemas.openxmlformats.org/officeDocument/2006/relationships/hyperlink" Target="https://m.edsoo.ru/f8443c3e" TargetMode="External"/><Relationship Id="rId200" Type="http://schemas.openxmlformats.org/officeDocument/2006/relationships/hyperlink" Target="https://m.edsoo.ru/f84444d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157e" TargetMode="External"/><Relationship Id="rId242" Type="http://schemas.openxmlformats.org/officeDocument/2006/relationships/hyperlink" Target="https://m.edsoo.ru/f8441f4c" TargetMode="External"/><Relationship Id="rId37" Type="http://schemas.openxmlformats.org/officeDocument/2006/relationships/hyperlink" Target="https://m.edsoo.ru/f8421238" TargetMode="External"/><Relationship Id="rId58" Type="http://schemas.openxmlformats.org/officeDocument/2006/relationships/hyperlink" Target="https://m.edsoo.ru/f842ba62" TargetMode="External"/><Relationship Id="rId79" Type="http://schemas.openxmlformats.org/officeDocument/2006/relationships/hyperlink" Target="https://m.edsoo.ru/f84321b4" TargetMode="External"/><Relationship Id="rId102" Type="http://schemas.openxmlformats.org/officeDocument/2006/relationships/hyperlink" Target="https://m.edsoo.ru/f8426dd2" TargetMode="External"/><Relationship Id="rId123" Type="http://schemas.openxmlformats.org/officeDocument/2006/relationships/hyperlink" Target="https://m.edsoo.ru/f8424190" TargetMode="External"/><Relationship Id="rId144" Type="http://schemas.openxmlformats.org/officeDocument/2006/relationships/hyperlink" Target="https://m.edsoo.ru/f8434c84" TargetMode="External"/><Relationship Id="rId90" Type="http://schemas.openxmlformats.org/officeDocument/2006/relationships/hyperlink" Target="https://m.edsoo.ru/f84239ca" TargetMode="External"/><Relationship Id="rId165" Type="http://schemas.openxmlformats.org/officeDocument/2006/relationships/hyperlink" Target="https://m.edsoo.ru/f843c984" TargetMode="External"/><Relationship Id="rId186" Type="http://schemas.openxmlformats.org/officeDocument/2006/relationships/hyperlink" Target="https://m.edsoo.ru/f84383ca" TargetMode="External"/><Relationship Id="rId211" Type="http://schemas.openxmlformats.org/officeDocument/2006/relationships/hyperlink" Target="https://m.edsoo.ru/f843c7c2" TargetMode="External"/><Relationship Id="rId232" Type="http://schemas.openxmlformats.org/officeDocument/2006/relationships/hyperlink" Target="https://m.edsoo.ru/f843508a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3ca" TargetMode="External"/><Relationship Id="rId69" Type="http://schemas.openxmlformats.org/officeDocument/2006/relationships/hyperlink" Target="https://m.edsoo.ru/f842edb6" TargetMode="External"/><Relationship Id="rId113" Type="http://schemas.openxmlformats.org/officeDocument/2006/relationships/hyperlink" Target="https://m.edsoo.ru/f8423f9c" TargetMode="External"/><Relationship Id="rId134" Type="http://schemas.openxmlformats.org/officeDocument/2006/relationships/hyperlink" Target="https://m.edsoo.ru/f842e974" TargetMode="External"/><Relationship Id="rId80" Type="http://schemas.openxmlformats.org/officeDocument/2006/relationships/hyperlink" Target="https://m.edsoo.ru/f8430904" TargetMode="External"/><Relationship Id="rId155" Type="http://schemas.openxmlformats.org/officeDocument/2006/relationships/hyperlink" Target="https://m.edsoo.ru/f8436caa" TargetMode="External"/><Relationship Id="rId176" Type="http://schemas.openxmlformats.org/officeDocument/2006/relationships/hyperlink" Target="https://m.edsoo.ru/f844052a" TargetMode="External"/><Relationship Id="rId197" Type="http://schemas.openxmlformats.org/officeDocument/2006/relationships/hyperlink" Target="https://m.edsoo.ru/f8443ee6" TargetMode="External"/><Relationship Id="rId201" Type="http://schemas.openxmlformats.org/officeDocument/2006/relationships/hyperlink" Target="https://m.edsoo.ru/f84448dc" TargetMode="External"/><Relationship Id="rId222" Type="http://schemas.openxmlformats.org/officeDocument/2006/relationships/hyperlink" Target="https://m.edsoo.ru/f844179a" TargetMode="External"/><Relationship Id="rId243" Type="http://schemas.openxmlformats.org/officeDocument/2006/relationships/hyperlink" Target="https://m.edsoo.ru/f843aa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FFhrWpjh1phdEgKTPfxh2RRfVbFf60oLo9G43jdn/0k=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IDZgc1CtDyhSAsjYxeyCYNbftUvaQrBPd/b67FbWIu8AqrGXaYoQqoS0xtw7qA8K
HjYQSmWDcGrh3Ilbdxk/zg==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48"/>
            <mdssi:RelationshipReference SourceId="rId1"/>
            <mdssi:RelationshipReference SourceId="rId249"/>
            <mdssi:RelationshipReference SourceId="rId2"/>
            <mdssi:RelationshipReference SourceId="rId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Xv8E822/wWSeF0skrl67oUJ9SZY=</DigestValue>
      </Reference>
      <Reference URI="/word/document.xml?ContentType=application/vnd.openxmlformats-officedocument.wordprocessingml.document.main+xml">
        <DigestMethod Algorithm="http://www.w3.org/2000/09/xmldsig#sha1"/>
        <DigestValue>pdsXvSDFHsMVp8CMjmhBBxyYPTY=</DigestValue>
      </Reference>
      <Reference URI="/word/fontTable.xml?ContentType=application/vnd.openxmlformats-officedocument.wordprocessingml.fontTable+xml">
        <DigestMethod Algorithm="http://www.w3.org/2000/09/xmldsig#sha1"/>
        <DigestValue>eBuU234GUB16Q2bZneva1Doj834=</DigestValue>
      </Reference>
      <Reference URI="/word/numbering.xml?ContentType=application/vnd.openxmlformats-officedocument.wordprocessingml.numbering+xml">
        <DigestMethod Algorithm="http://www.w3.org/2000/09/xmldsig#sha1"/>
        <DigestValue>rjBJlTakVglAmoWu/9+m79eAJyY=</DigestValue>
      </Reference>
      <Reference URI="/word/settings.xml?ContentType=application/vnd.openxmlformats-officedocument.wordprocessingml.settings+xml">
        <DigestMethod Algorithm="http://www.w3.org/2000/09/xmldsig#sha1"/>
        <DigestValue>RzUoNjLdsmIsuUy3DTrM6hpf4L4=</DigestValue>
      </Reference>
      <Reference URI="/word/styles.xml?ContentType=application/vnd.openxmlformats-officedocument.wordprocessingml.styles+xml">
        <DigestMethod Algorithm="http://www.w3.org/2000/09/xmldsig#sha1"/>
        <DigestValue>ifBaI6IDj0nHXa/gF3huwOlWvFo=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Cr/KFJsKyOnaPf2VZgK5qhp1Uuk=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2023-10-18T12:50:01Z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95</Pages>
  <Words>15927</Words>
  <Characters>90786</Characters>
  <Application>Microsoft Office Word</Application>
  <DocSecurity>0</DocSecurity>
  <Lines>756</Lines>
  <Paragraphs>212</Paragraphs>
  <ScaleCrop>false</ScaleCrop>
  <Company/>
  <LinksUpToDate>false</LinksUpToDate>
  <CharactersWithSpaces>106501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allab</cp:lastModifiedBy>
  <cp:revision>3</cp:revision>
  <dcterms:created xsi:type="dcterms:W3CDTF">2023-10-18T12:49:00Z</dcterms:created>
  <dcterms:modified xsi:type="dcterms:W3CDTF">2023-10-18T12:50:00Z</dcterms:modified>
  <dc:language>ru-RU</dc:language>
</cp:coreProperties>
</file>