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6A" w:rsidRDefault="00B2546A" w:rsidP="00B2546A">
      <w:pPr>
        <w:spacing w:after="0" w:line="408" w:lineRule="exact"/>
        <w:ind w:left="120"/>
        <w:jc w:val="center"/>
        <w:rPr>
          <w:lang w:val="ru-RU"/>
        </w:rPr>
      </w:pPr>
      <w:bookmarkStart w:id="0" w:name="block-14047939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546A" w:rsidRDefault="00B2546A" w:rsidP="00B2546A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Start w:id="1" w:name="b9bd104d-6082-47bd-8132-2766a2040a6c"/>
      <w:bookmarkEnd w:id="1"/>
      <w:r>
        <w:rPr>
          <w:sz w:val="28"/>
          <w:lang w:val="ru-RU"/>
        </w:rPr>
        <w:br/>
      </w:r>
      <w:bookmarkStart w:id="2" w:name="b9bd104d-6082-47bd-8132-2766a2040a6c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546A" w:rsidRDefault="00B2546A" w:rsidP="00B2546A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Start w:id="3" w:name="34df4a62-8dcd-4a78-a0bb-c2323fe584ec"/>
      <w:bookmarkEnd w:id="3"/>
      <w:r>
        <w:rPr>
          <w:sz w:val="28"/>
          <w:lang w:val="ru-RU"/>
        </w:rPr>
        <w:br/>
      </w:r>
      <w:bookmarkStart w:id="4" w:name="34df4a62-8dcd-4a78-a0bb-c2323fe584ec1"/>
      <w:bookmarkEnd w:id="4"/>
    </w:p>
    <w:p w:rsidR="00B2546A" w:rsidRDefault="00B2546A" w:rsidP="00B2546A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10070" w:type="dxa"/>
        <w:tblInd w:w="-318" w:type="dxa"/>
        <w:tblLook w:val="04A0"/>
      </w:tblPr>
      <w:tblGrid>
        <w:gridCol w:w="3323"/>
        <w:gridCol w:w="3340"/>
        <w:gridCol w:w="3407"/>
      </w:tblGrid>
      <w:tr w:rsidR="00B2546A" w:rsidTr="00B2546A">
        <w:trPr>
          <w:trHeight w:val="2103"/>
        </w:trPr>
        <w:tc>
          <w:tcPr>
            <w:tcW w:w="3323" w:type="dxa"/>
          </w:tcPr>
          <w:p w:rsidR="00B2546A" w:rsidRDefault="00B2546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2546A" w:rsidRDefault="00B254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 Е.Н. Капитонова</w:t>
            </w:r>
          </w:p>
          <w:p w:rsidR="00B2546A" w:rsidRDefault="00B254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августа 2023 г.</w:t>
            </w:r>
          </w:p>
          <w:p w:rsidR="00B2546A" w:rsidRDefault="00B254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</w:tcPr>
          <w:p w:rsidR="00B2546A" w:rsidRDefault="00B254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2546A" w:rsidRDefault="00B254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 Е.Н. Капитонова</w:t>
            </w:r>
          </w:p>
          <w:p w:rsidR="00B2546A" w:rsidRDefault="00B254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августа 2023 г.</w:t>
            </w:r>
          </w:p>
          <w:p w:rsidR="00B2546A" w:rsidRDefault="00B254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7" w:type="dxa"/>
          </w:tcPr>
          <w:p w:rsidR="00B2546A" w:rsidRDefault="00B254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2546A" w:rsidRDefault="00B254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B2546A" w:rsidRDefault="00B254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B2546A" w:rsidRDefault="00B254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№94 от «29» августа 2023 г.</w:t>
            </w:r>
          </w:p>
          <w:p w:rsidR="00B2546A" w:rsidRDefault="00B254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546A" w:rsidRDefault="00B2546A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2546A" w:rsidRDefault="00B2546A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B22F7" w:rsidRDefault="003B22F7">
      <w:pPr>
        <w:spacing w:after="0"/>
        <w:ind w:left="120"/>
      </w:pPr>
    </w:p>
    <w:p w:rsidR="003B22F7" w:rsidRDefault="003B22F7">
      <w:pPr>
        <w:spacing w:after="0"/>
        <w:ind w:left="120"/>
      </w:pPr>
    </w:p>
    <w:p w:rsidR="003B22F7" w:rsidRDefault="003B22F7">
      <w:pPr>
        <w:spacing w:after="0"/>
        <w:ind w:left="120"/>
      </w:pPr>
    </w:p>
    <w:p w:rsidR="003B22F7" w:rsidRDefault="003B22F7">
      <w:pPr>
        <w:spacing w:after="0"/>
        <w:ind w:left="120"/>
      </w:pPr>
    </w:p>
    <w:p w:rsidR="003B22F7" w:rsidRDefault="003B22F7">
      <w:pPr>
        <w:spacing w:after="0"/>
        <w:ind w:left="120"/>
      </w:pPr>
    </w:p>
    <w:p w:rsidR="003B22F7" w:rsidRDefault="00B2546A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B22F7" w:rsidRDefault="00B2546A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1914163)</w:t>
      </w:r>
    </w:p>
    <w:p w:rsidR="003B22F7" w:rsidRDefault="003B22F7">
      <w:pPr>
        <w:spacing w:after="0"/>
        <w:ind w:left="120"/>
        <w:jc w:val="center"/>
      </w:pPr>
    </w:p>
    <w:p w:rsidR="003B22F7" w:rsidRDefault="00B2546A">
      <w:pPr>
        <w:spacing w:after="0" w:line="408" w:lineRule="exact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3B22F7" w:rsidRDefault="00B2546A">
      <w:pPr>
        <w:spacing w:after="0" w:line="408" w:lineRule="exact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3B22F7" w:rsidRDefault="003B22F7">
      <w:pPr>
        <w:spacing w:after="0"/>
        <w:ind w:left="120"/>
        <w:jc w:val="center"/>
      </w:pPr>
    </w:p>
    <w:p w:rsidR="003B22F7" w:rsidRDefault="003B22F7">
      <w:pPr>
        <w:spacing w:after="0"/>
        <w:ind w:left="120"/>
        <w:jc w:val="center"/>
      </w:pPr>
    </w:p>
    <w:p w:rsidR="003B22F7" w:rsidRDefault="003B22F7">
      <w:pPr>
        <w:spacing w:after="0"/>
        <w:ind w:left="120"/>
        <w:jc w:val="center"/>
      </w:pPr>
    </w:p>
    <w:p w:rsidR="003B22F7" w:rsidRDefault="003B22F7">
      <w:pPr>
        <w:spacing w:after="0"/>
        <w:ind w:left="120"/>
        <w:jc w:val="center"/>
      </w:pPr>
    </w:p>
    <w:p w:rsidR="003B22F7" w:rsidRDefault="003B22F7">
      <w:pPr>
        <w:spacing w:after="0"/>
        <w:ind w:left="120"/>
        <w:jc w:val="center"/>
      </w:pPr>
    </w:p>
    <w:p w:rsidR="003B22F7" w:rsidRDefault="003B22F7">
      <w:pPr>
        <w:spacing w:after="0"/>
        <w:ind w:left="120"/>
        <w:jc w:val="center"/>
      </w:pPr>
    </w:p>
    <w:p w:rsidR="003B22F7" w:rsidRDefault="003B22F7">
      <w:pPr>
        <w:spacing w:after="0"/>
        <w:ind w:left="120"/>
        <w:jc w:val="center"/>
      </w:pPr>
    </w:p>
    <w:p w:rsidR="003B22F7" w:rsidRDefault="003B22F7">
      <w:pPr>
        <w:spacing w:after="0"/>
        <w:ind w:left="120"/>
        <w:jc w:val="center"/>
      </w:pPr>
    </w:p>
    <w:p w:rsidR="003B22F7" w:rsidRDefault="003B22F7">
      <w:pPr>
        <w:spacing w:after="0"/>
        <w:ind w:left="120"/>
        <w:jc w:val="center"/>
      </w:pPr>
    </w:p>
    <w:p w:rsidR="003B22F7" w:rsidRDefault="003B22F7">
      <w:pPr>
        <w:spacing w:after="0"/>
        <w:ind w:left="120"/>
        <w:jc w:val="center"/>
      </w:pPr>
    </w:p>
    <w:p w:rsidR="003B22F7" w:rsidRDefault="003B22F7">
      <w:pPr>
        <w:spacing w:after="0"/>
        <w:ind w:left="120"/>
        <w:jc w:val="center"/>
      </w:pPr>
    </w:p>
    <w:p w:rsidR="003B22F7" w:rsidRDefault="003B22F7">
      <w:pPr>
        <w:spacing w:after="0"/>
        <w:ind w:left="120"/>
        <w:jc w:val="center"/>
      </w:pPr>
    </w:p>
    <w:p w:rsidR="003B22F7" w:rsidRDefault="00B2546A">
      <w:pPr>
        <w:spacing w:after="0"/>
        <w:ind w:left="120"/>
        <w:jc w:val="center"/>
      </w:pPr>
      <w:bookmarkStart w:id="5" w:name="508ac55b-44c9-400c-838c-9af63dfa3fb2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Антушево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6" w:name="d20e1ab1-8771-4456-8e22-9864249693d4"/>
      <w:bookmarkEnd w:id="5"/>
      <w:r>
        <w:rPr>
          <w:rFonts w:ascii="Times New Roman" w:hAnsi="Times New Roman"/>
          <w:b/>
          <w:color w:val="000000"/>
          <w:sz w:val="28"/>
        </w:rPr>
        <w:t xml:space="preserve">2023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6"/>
      <w:proofErr w:type="spellEnd"/>
    </w:p>
    <w:p w:rsidR="003B22F7" w:rsidRDefault="003B22F7">
      <w:pPr>
        <w:spacing w:after="0"/>
        <w:ind w:left="120"/>
        <w:sectPr w:rsidR="003B22F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7" w:name="block-140711251"/>
      <w:bookmarkEnd w:id="7"/>
    </w:p>
    <w:p w:rsidR="003B22F7" w:rsidRDefault="00B2546A">
      <w:pPr>
        <w:spacing w:after="0" w:line="264" w:lineRule="exact"/>
        <w:ind w:left="120"/>
        <w:jc w:val="both"/>
      </w:pPr>
      <w:bookmarkStart w:id="8" w:name="block-1407112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B22F7" w:rsidRDefault="003B22F7">
      <w:pPr>
        <w:spacing w:after="0" w:line="264" w:lineRule="exact"/>
        <w:ind w:left="120"/>
        <w:jc w:val="both"/>
      </w:pP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 уровне начального общего </w:t>
      </w:r>
      <w:r w:rsidRPr="00B2546A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сформулированные в федеральной рабочей программе воспитания.</w:t>
      </w:r>
      <w:proofErr w:type="gramEnd"/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ских знаний (о рукотворном мире и общих правилах его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формирование общих представлений о культуре и </w:t>
      </w:r>
      <w:r w:rsidRPr="00B2546A">
        <w:rPr>
          <w:rFonts w:ascii="Times New Roman" w:hAnsi="Times New Roman"/>
          <w:color w:val="000000"/>
          <w:sz w:val="28"/>
          <w:lang w:val="ru-RU"/>
        </w:rPr>
        <w:t>организации трудовой деятельности как важной части общей культуры человека;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</w:t>
      </w:r>
      <w:r w:rsidRPr="00B2546A">
        <w:rPr>
          <w:rFonts w:ascii="Times New Roman" w:hAnsi="Times New Roman"/>
          <w:color w:val="000000"/>
          <w:sz w:val="28"/>
          <w:lang w:val="ru-RU"/>
        </w:rPr>
        <w:t>гиях создания, исторически развивающихся и современных производствах и профессиях;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формирование элементарных зн</w:t>
      </w:r>
      <w:r w:rsidRPr="00B2546A">
        <w:rPr>
          <w:rFonts w:ascii="Times New Roman" w:hAnsi="Times New Roman"/>
          <w:color w:val="000000"/>
          <w:sz w:val="28"/>
          <w:lang w:val="ru-RU"/>
        </w:rPr>
        <w:t>аний и представлений о различных материалах, технологиях их обработки и соответствующих умений;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</w:t>
      </w:r>
      <w:r w:rsidRPr="00B2546A">
        <w:rPr>
          <w:rFonts w:ascii="Times New Roman" w:hAnsi="Times New Roman"/>
          <w:color w:val="000000"/>
          <w:sz w:val="28"/>
          <w:lang w:val="ru-RU"/>
        </w:rPr>
        <w:t>ности творческого использования полученных знаний и умений в практической деятельности;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разв</w:t>
      </w:r>
      <w:r w:rsidRPr="00B2546A">
        <w:rPr>
          <w:rFonts w:ascii="Times New Roman" w:hAnsi="Times New Roman"/>
          <w:color w:val="000000"/>
          <w:sz w:val="28"/>
          <w:lang w:val="ru-RU"/>
        </w:rPr>
        <w:t>итие гибкости и вариативности мышления, способностей к изобретательской деятельности;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развитие социально це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</w:t>
      </w:r>
      <w:r w:rsidRPr="00B2546A">
        <w:rPr>
          <w:rFonts w:ascii="Times New Roman" w:hAnsi="Times New Roman"/>
          <w:color w:val="000000"/>
          <w:sz w:val="28"/>
          <w:lang w:val="ru-RU"/>
        </w:rPr>
        <w:t>ности, мотивации успеха и достижений, стремления к творческой самореализации;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воспитание положительного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отношения к коллективному труду, применение правил культуры общения, проявление уважения к взглядам и мнению других людей.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технологии включает характеристику основных структурных единиц (модулей), которые являются общими для каждог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о года обучения: </w:t>
      </w:r>
    </w:p>
    <w:p w:rsidR="003B22F7" w:rsidRDefault="00B2546A">
      <w:pPr>
        <w:numPr>
          <w:ilvl w:val="0"/>
          <w:numId w:val="1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B22F7" w:rsidRPr="00B2546A" w:rsidRDefault="00B2546A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</w:t>
      </w:r>
      <w:r w:rsidRPr="00B2546A">
        <w:rPr>
          <w:rFonts w:ascii="Times New Roman" w:hAnsi="Times New Roman"/>
          <w:color w:val="000000"/>
          <w:sz w:val="28"/>
          <w:lang w:val="ru-RU"/>
        </w:rPr>
        <w:t>материалами, технологии работы с другими доступными материалами (например, пластик, поролон, фольга, солома).</w:t>
      </w:r>
    </w:p>
    <w:p w:rsidR="003B22F7" w:rsidRPr="00B2546A" w:rsidRDefault="00B2546A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</w:t>
      </w:r>
      <w:r w:rsidRPr="00B2546A">
        <w:rPr>
          <w:rFonts w:ascii="Times New Roman" w:hAnsi="Times New Roman"/>
          <w:color w:val="000000"/>
          <w:sz w:val="28"/>
          <w:lang w:val="ru-RU"/>
        </w:rPr>
        <w:t>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B22F7" w:rsidRPr="00B2546A" w:rsidRDefault="00B2546A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Информационно-коммуникативные технологии (далее – ИКТ) </w:t>
      </w:r>
      <w:r w:rsidRPr="00B2546A">
        <w:rPr>
          <w:rFonts w:ascii="Times New Roman" w:hAnsi="Times New Roman"/>
          <w:color w:val="000000"/>
          <w:sz w:val="28"/>
          <w:lang w:val="ru-RU"/>
        </w:rPr>
        <w:t>(с учётом возможностей материально-технической базы образовательной организации).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и, чувства ответственности, умения искать и использовать информацию. 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</w:t>
      </w:r>
      <w:r w:rsidRPr="00B2546A">
        <w:rPr>
          <w:rFonts w:ascii="Times New Roman" w:hAnsi="Times New Roman"/>
          <w:color w:val="000000"/>
          <w:sz w:val="28"/>
          <w:lang w:val="ru-RU"/>
        </w:rPr>
        <w:t>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</w:t>
      </w:r>
      <w:r w:rsidRPr="00B2546A">
        <w:rPr>
          <w:rFonts w:ascii="Times New Roman" w:hAnsi="Times New Roman"/>
          <w:color w:val="000000"/>
          <w:sz w:val="28"/>
          <w:lang w:val="ru-RU"/>
        </w:rPr>
        <w:t>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</w:t>
      </w:r>
      <w:r w:rsidRPr="00B2546A">
        <w:rPr>
          <w:rFonts w:ascii="Times New Roman" w:hAnsi="Times New Roman"/>
          <w:color w:val="000000"/>
          <w:sz w:val="28"/>
          <w:lang w:val="ru-RU"/>
        </w:rPr>
        <w:t>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bookmarkStart w:id="9" w:name="6028649a-e0ac-451e-8172-b3f83139ddea"/>
      <w:r w:rsidRPr="00B2546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</w:t>
      </w:r>
      <w:r w:rsidRPr="00B2546A">
        <w:rPr>
          <w:rFonts w:ascii="Times New Roman" w:hAnsi="Times New Roman"/>
          <w:color w:val="000000"/>
          <w:sz w:val="28"/>
          <w:lang w:val="ru-RU"/>
        </w:rPr>
        <w:t>делю), во 2 классе – 34 часа (1 час в неделю), в 3 классе – 34 часа (1 час в неделю), в 4 классе – 34 часа (1 час в неделю).</w:t>
      </w:r>
      <w:bookmarkEnd w:id="9"/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  <w:sectPr w:rsidR="003B22F7" w:rsidRPr="00B2546A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140711271"/>
      <w:bookmarkEnd w:id="10"/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bookmarkStart w:id="11" w:name="block-14071127"/>
      <w:bookmarkEnd w:id="11"/>
      <w:r w:rsidRPr="00B2546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Природное и техническое окруже</w:t>
      </w:r>
      <w:r w:rsidRPr="00B2546A">
        <w:rPr>
          <w:rFonts w:ascii="Times New Roman" w:hAnsi="Times New Roman"/>
          <w:color w:val="000000"/>
          <w:sz w:val="28"/>
          <w:lang w:val="ru-RU"/>
        </w:rPr>
        <w:t>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</w:t>
      </w:r>
      <w:r w:rsidRPr="00B2546A">
        <w:rPr>
          <w:rFonts w:ascii="Times New Roman" w:hAnsi="Times New Roman"/>
          <w:color w:val="000000"/>
          <w:sz w:val="28"/>
          <w:lang w:val="ru-RU"/>
        </w:rPr>
        <w:t>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</w:t>
      </w:r>
      <w:r w:rsidRPr="00B2546A">
        <w:rPr>
          <w:rFonts w:ascii="Times New Roman" w:hAnsi="Times New Roman"/>
          <w:color w:val="000000"/>
          <w:sz w:val="28"/>
          <w:lang w:val="ru-RU"/>
        </w:rPr>
        <w:t>оты, уборка по окончании работы. Рациональное и безопасное использование и хранение инструментов.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</w:t>
      </w:r>
      <w:r w:rsidRPr="00B2546A">
        <w:rPr>
          <w:rFonts w:ascii="Times New Roman" w:hAnsi="Times New Roman"/>
          <w:color w:val="000000"/>
          <w:sz w:val="28"/>
          <w:lang w:val="ru-RU"/>
        </w:rPr>
        <w:t>, ремёсла, обычаи.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</w:t>
      </w:r>
      <w:r w:rsidRPr="00B2546A">
        <w:rPr>
          <w:rFonts w:ascii="Times New Roman" w:hAnsi="Times New Roman"/>
          <w:color w:val="000000"/>
          <w:sz w:val="28"/>
          <w:lang w:val="ru-RU"/>
        </w:rPr>
        <w:t>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</w:t>
      </w:r>
      <w:r w:rsidRPr="00B2546A">
        <w:rPr>
          <w:rFonts w:ascii="Times New Roman" w:hAnsi="Times New Roman"/>
          <w:color w:val="000000"/>
          <w:sz w:val="28"/>
          <w:lang w:val="ru-RU"/>
        </w:rPr>
        <w:t>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</w:t>
      </w:r>
      <w:r w:rsidRPr="00B2546A">
        <w:rPr>
          <w:rFonts w:ascii="Times New Roman" w:hAnsi="Times New Roman"/>
          <w:color w:val="000000"/>
          <w:sz w:val="28"/>
          <w:lang w:val="ru-RU"/>
        </w:rPr>
        <w:t>я или его деталей (окрашивание, вышивка, аппликация и другое).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 xml:space="preserve">Инструменты и приспособления (ножницы, линейка, игла, гладилка, стека, шаблон и </w:t>
      </w:r>
      <w:r w:rsidRPr="00B2546A">
        <w:rPr>
          <w:rFonts w:ascii="Times New Roman" w:hAnsi="Times New Roman"/>
          <w:color w:val="000000"/>
          <w:sz w:val="28"/>
          <w:lang w:val="ru-RU"/>
        </w:rPr>
        <w:t>другие), их правильное, рациональное и безопасное использование.</w:t>
      </w:r>
      <w:proofErr w:type="gramEnd"/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Пластические массы, их виды (пластилин, пластика и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</w:t>
      </w:r>
      <w:r w:rsidRPr="00B2546A">
        <w:rPr>
          <w:rFonts w:ascii="Times New Roman" w:hAnsi="Times New Roman"/>
          <w:color w:val="000000"/>
          <w:sz w:val="28"/>
          <w:lang w:val="ru-RU"/>
        </w:rPr>
        <w:t>ормы.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, обрывание, склеивание и другое. Резание бумаги ножницами. Правила безопасной работы, передачи и хранения </w:t>
      </w:r>
      <w:r w:rsidRPr="00B2546A">
        <w:rPr>
          <w:rFonts w:ascii="Times New Roman" w:hAnsi="Times New Roman"/>
          <w:color w:val="000000"/>
          <w:sz w:val="28"/>
          <w:lang w:val="ru-RU"/>
        </w:rPr>
        <w:t>ножниц. Картон.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</w:t>
      </w: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подбор материалов в соответствии с замыслом, составление композиции, соединение деталей (приклеивание, склеивание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с помощью прокладки, соединение с помощью пластилина).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B2546A">
        <w:rPr>
          <w:rFonts w:ascii="Times New Roman" w:hAnsi="Times New Roman"/>
          <w:color w:val="000000"/>
          <w:sz w:val="28"/>
          <w:lang w:val="ru-RU"/>
        </w:rPr>
        <w:t>вание дополнительных отделочных материалов.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</w:t>
      </w:r>
      <w:r w:rsidRPr="00B2546A">
        <w:rPr>
          <w:rFonts w:ascii="Times New Roman" w:hAnsi="Times New Roman"/>
          <w:color w:val="000000"/>
          <w:sz w:val="28"/>
          <w:lang w:val="ru-RU"/>
        </w:rPr>
        <w:t>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</w:t>
      </w:r>
      <w:r w:rsidRPr="00B2546A">
        <w:rPr>
          <w:rFonts w:ascii="Times New Roman" w:hAnsi="Times New Roman"/>
          <w:color w:val="000000"/>
          <w:sz w:val="28"/>
          <w:lang w:val="ru-RU"/>
        </w:rPr>
        <w:t>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Демо</w:t>
      </w:r>
      <w:r w:rsidRPr="00B2546A">
        <w:rPr>
          <w:rFonts w:ascii="Times New Roman" w:hAnsi="Times New Roman"/>
          <w:color w:val="000000"/>
          <w:sz w:val="28"/>
          <w:lang w:val="ru-RU"/>
        </w:rPr>
        <w:t>нстрация учителем готовых материалов на информационных носителях.</w:t>
      </w:r>
    </w:p>
    <w:p w:rsidR="003B22F7" w:rsidRDefault="00B2546A">
      <w:pPr>
        <w:spacing w:after="0" w:line="264" w:lineRule="exact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Информация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3B22F7" w:rsidRDefault="003B22F7">
      <w:pPr>
        <w:spacing w:after="0" w:line="264" w:lineRule="exact"/>
        <w:ind w:left="120"/>
        <w:jc w:val="both"/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</w:t>
      </w:r>
      <w:r w:rsidRPr="00B2546A">
        <w:rPr>
          <w:rFonts w:ascii="Times New Roman" w:hAnsi="Times New Roman"/>
          <w:color w:val="000000"/>
          <w:sz w:val="28"/>
          <w:lang w:val="ru-RU"/>
        </w:rPr>
        <w:t>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</w:t>
      </w:r>
      <w:r w:rsidRPr="00B2546A">
        <w:rPr>
          <w:rFonts w:ascii="Times New Roman" w:hAnsi="Times New Roman"/>
          <w:b/>
          <w:color w:val="000000"/>
          <w:sz w:val="28"/>
          <w:lang w:val="ru-RU"/>
        </w:rPr>
        <w:t>ательские действия: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>);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анализировать устройство простых изделий по образцу, рисунку, выделять основные и </w:t>
      </w:r>
      <w:r w:rsidRPr="00B2546A">
        <w:rPr>
          <w:rFonts w:ascii="Times New Roman" w:hAnsi="Times New Roman"/>
          <w:color w:val="000000"/>
          <w:sz w:val="28"/>
          <w:lang w:val="ru-RU"/>
        </w:rPr>
        <w:t>второстепенные составляющие конструкции;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</w:t>
      </w:r>
      <w:r w:rsidRPr="00B2546A">
        <w:rPr>
          <w:rFonts w:ascii="Times New Roman" w:hAnsi="Times New Roman"/>
          <w:color w:val="000000"/>
          <w:sz w:val="28"/>
          <w:lang w:val="ru-RU"/>
        </w:rPr>
        <w:t>ерсальных учебных действий: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3B22F7" w:rsidRDefault="00B2546A">
      <w:pPr>
        <w:spacing w:after="0" w:line="264" w:lineRule="exact"/>
        <w:ind w:firstLine="600"/>
        <w:jc w:val="both"/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8"/>
        </w:rPr>
        <w:t>строить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B22F7" w:rsidRDefault="003B22F7">
      <w:pPr>
        <w:spacing w:after="0" w:line="264" w:lineRule="exact"/>
        <w:ind w:left="120"/>
        <w:jc w:val="both"/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r w:rsidRPr="00B2546A">
        <w:rPr>
          <w:rFonts w:ascii="Times New Roman" w:hAnsi="Times New Roman"/>
          <w:color w:val="000000"/>
          <w:sz w:val="28"/>
          <w:lang w:val="ru-RU"/>
        </w:rPr>
        <w:t>несложные высказывания, сообщения в устной форме (по содержанию изученных тем).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действовать по плану, п</w:t>
      </w:r>
      <w:r w:rsidRPr="00B2546A">
        <w:rPr>
          <w:rFonts w:ascii="Times New Roman" w:hAnsi="Times New Roman"/>
          <w:color w:val="000000"/>
          <w:sz w:val="28"/>
          <w:lang w:val="ru-RU"/>
        </w:rPr>
        <w:t>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</w:t>
      </w:r>
      <w:r w:rsidRPr="00B2546A">
        <w:rPr>
          <w:rFonts w:ascii="Times New Roman" w:hAnsi="Times New Roman"/>
          <w:color w:val="000000"/>
          <w:sz w:val="28"/>
          <w:lang w:val="ru-RU"/>
        </w:rPr>
        <w:t>енных работ;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</w:t>
      </w:r>
      <w:r w:rsidRPr="00B2546A">
        <w:rPr>
          <w:rFonts w:ascii="Times New Roman" w:hAnsi="Times New Roman"/>
          <w:color w:val="000000"/>
          <w:sz w:val="28"/>
          <w:lang w:val="ru-RU"/>
        </w:rPr>
        <w:t>итериям.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2546A">
        <w:rPr>
          <w:rFonts w:ascii="Times New Roman" w:hAnsi="Times New Roman"/>
          <w:color w:val="000000"/>
          <w:sz w:val="28"/>
          <w:lang w:val="ru-RU"/>
        </w:rPr>
        <w:t>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</w:t>
      </w:r>
      <w:r w:rsidRPr="00B2546A">
        <w:rPr>
          <w:rFonts w:ascii="Times New Roman" w:hAnsi="Times New Roman"/>
          <w:color w:val="000000"/>
          <w:sz w:val="28"/>
          <w:lang w:val="ru-RU"/>
        </w:rPr>
        <w:t>е сотрудничество.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</w:t>
      </w:r>
      <w:r w:rsidRPr="00B2546A">
        <w:rPr>
          <w:rFonts w:ascii="Times New Roman" w:hAnsi="Times New Roman"/>
          <w:color w:val="000000"/>
          <w:sz w:val="28"/>
          <w:lang w:val="ru-RU"/>
        </w:rPr>
        <w:t>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</w:t>
      </w:r>
      <w:r w:rsidRPr="00B2546A">
        <w:rPr>
          <w:rFonts w:ascii="Times New Roman" w:hAnsi="Times New Roman"/>
          <w:color w:val="000000"/>
          <w:sz w:val="28"/>
          <w:lang w:val="ru-RU"/>
        </w:rPr>
        <w:t>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</w:t>
      </w:r>
      <w:r w:rsidRPr="00B2546A">
        <w:rPr>
          <w:rFonts w:ascii="Times New Roman" w:hAnsi="Times New Roman"/>
          <w:color w:val="000000"/>
          <w:sz w:val="28"/>
          <w:lang w:val="ru-RU"/>
        </w:rPr>
        <w:t>й из различных материалов с соблюдением этапов технологического процесса.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</w:t>
      </w:r>
      <w:r w:rsidRPr="00B2546A">
        <w:rPr>
          <w:rFonts w:ascii="Times New Roman" w:hAnsi="Times New Roman"/>
          <w:color w:val="000000"/>
          <w:sz w:val="28"/>
          <w:lang w:val="ru-RU"/>
        </w:rPr>
        <w:t>бе человеку.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</w:t>
      </w:r>
      <w:r w:rsidRPr="00B2546A">
        <w:rPr>
          <w:rFonts w:ascii="Times New Roman" w:hAnsi="Times New Roman"/>
          <w:color w:val="000000"/>
          <w:sz w:val="28"/>
          <w:lang w:val="ru-RU"/>
        </w:rPr>
        <w:t>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</w:t>
      </w:r>
      <w:r w:rsidRPr="00B2546A">
        <w:rPr>
          <w:rFonts w:ascii="Times New Roman" w:hAnsi="Times New Roman"/>
          <w:color w:val="000000"/>
          <w:sz w:val="28"/>
          <w:lang w:val="ru-RU"/>
        </w:rPr>
        <w:t>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Подвижное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циркуль). Их функциональное назначение, конструкция. Приёмы безопасной работы колющими (циркуль) инструментами.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</w:t>
      </w:r>
      <w:r w:rsidRPr="00B2546A">
        <w:rPr>
          <w:rFonts w:ascii="Times New Roman" w:hAnsi="Times New Roman"/>
          <w:color w:val="000000"/>
          <w:sz w:val="28"/>
          <w:lang w:val="ru-RU"/>
        </w:rPr>
        <w:t>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Строчка прямого стежка и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её варианты (перевивы, наборы) и (или) строчка косого стежка и её варианты (крестик, стебельчатая, ёлочка).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Лекало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Разметка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помощью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лекала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простейшей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выкройки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2546A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</w:t>
      </w:r>
      <w:r w:rsidRPr="00B2546A">
        <w:rPr>
          <w:rFonts w:ascii="Times New Roman" w:hAnsi="Times New Roman"/>
          <w:color w:val="000000"/>
          <w:sz w:val="28"/>
          <w:lang w:val="ru-RU"/>
        </w:rPr>
        <w:t>лей, выкраивание деталей, отделка деталей, сшивание деталей).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Основные и дополнительные детали. Общее представление о правилах создания </w:t>
      </w:r>
      <w:r w:rsidRPr="00B2546A">
        <w:rPr>
          <w:rFonts w:ascii="Times New Roman" w:hAnsi="Times New Roman"/>
          <w:color w:val="000000"/>
          <w:sz w:val="28"/>
          <w:lang w:val="ru-RU"/>
        </w:rPr>
        <w:t>гармоничной композиции. Симметрия, способы разметки и конструирования симметричных форм.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 по простейшему чертежу или эскизу. Подвижное соединение деталей </w:t>
      </w: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конструкции. Внесение элементарных конс</w:t>
      </w:r>
      <w:r w:rsidRPr="00B2546A">
        <w:rPr>
          <w:rFonts w:ascii="Times New Roman" w:hAnsi="Times New Roman"/>
          <w:color w:val="000000"/>
          <w:sz w:val="28"/>
          <w:lang w:val="ru-RU"/>
        </w:rPr>
        <w:t>труктивных изменений и дополнений в изделие.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Изучение технол</w:t>
      </w:r>
      <w:r w:rsidRPr="00B2546A">
        <w:rPr>
          <w:rFonts w:ascii="Times New Roman" w:hAnsi="Times New Roman"/>
          <w:color w:val="000000"/>
          <w:sz w:val="28"/>
          <w:lang w:val="ru-RU"/>
        </w:rPr>
        <w:t>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Познавательные</w:t>
      </w:r>
      <w:r w:rsidRPr="00B2546A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универсальные учебные действия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>);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действ</w:t>
      </w:r>
      <w:r w:rsidRPr="00B2546A">
        <w:rPr>
          <w:rFonts w:ascii="Times New Roman" w:hAnsi="Times New Roman"/>
          <w:color w:val="000000"/>
          <w:sz w:val="28"/>
          <w:lang w:val="ru-RU"/>
        </w:rPr>
        <w:t>ия анализа и синтеза, сравнения, группировки с учётом указанных критериев;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осуществлять решение просты</w:t>
      </w:r>
      <w:r w:rsidRPr="00B2546A">
        <w:rPr>
          <w:rFonts w:ascii="Times New Roman" w:hAnsi="Times New Roman"/>
          <w:color w:val="000000"/>
          <w:sz w:val="28"/>
          <w:lang w:val="ru-RU"/>
        </w:rPr>
        <w:t>х задач в умственной и материализованной форме.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</w:t>
      </w:r>
      <w:r w:rsidRPr="00B2546A">
        <w:rPr>
          <w:rFonts w:ascii="Times New Roman" w:hAnsi="Times New Roman"/>
          <w:color w:val="000000"/>
          <w:sz w:val="28"/>
          <w:lang w:val="ru-RU"/>
        </w:rPr>
        <w:t>троить работу в соответствии с ней.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</w:t>
      </w:r>
      <w:r w:rsidRPr="00B2546A">
        <w:rPr>
          <w:rFonts w:ascii="Times New Roman" w:hAnsi="Times New Roman"/>
          <w:color w:val="000000"/>
          <w:sz w:val="28"/>
          <w:lang w:val="ru-RU"/>
        </w:rPr>
        <w:t>отношение к одноклассникам, внимание к мнению другого;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поним</w:t>
      </w:r>
      <w:r w:rsidRPr="00B2546A">
        <w:rPr>
          <w:rFonts w:ascii="Times New Roman" w:hAnsi="Times New Roman"/>
          <w:color w:val="000000"/>
          <w:sz w:val="28"/>
          <w:lang w:val="ru-RU"/>
        </w:rPr>
        <w:t>ать и принимать учебную задачу;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</w:t>
      </w:r>
      <w:r w:rsidRPr="00B2546A">
        <w:rPr>
          <w:rFonts w:ascii="Times New Roman" w:hAnsi="Times New Roman"/>
          <w:color w:val="000000"/>
          <w:sz w:val="28"/>
          <w:lang w:val="ru-RU"/>
        </w:rPr>
        <w:t>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советы, оценку учителя и других обучающихся, стараться учитывать их в работе.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2546A">
        <w:rPr>
          <w:rFonts w:ascii="Times New Roman" w:hAnsi="Times New Roman"/>
          <w:color w:val="000000"/>
          <w:sz w:val="28"/>
          <w:lang w:val="ru-RU"/>
        </w:rPr>
        <w:t>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правила совместной р</w:t>
      </w:r>
      <w:r w:rsidRPr="00B2546A">
        <w:rPr>
          <w:rFonts w:ascii="Times New Roman" w:hAnsi="Times New Roman"/>
          <w:color w:val="000000"/>
          <w:sz w:val="28"/>
          <w:lang w:val="ru-RU"/>
        </w:rPr>
        <w:t>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</w:t>
      </w:r>
      <w:r w:rsidRPr="00B2546A">
        <w:rPr>
          <w:rFonts w:ascii="Times New Roman" w:hAnsi="Times New Roman"/>
          <w:color w:val="000000"/>
          <w:sz w:val="28"/>
          <w:lang w:val="ru-RU"/>
        </w:rPr>
        <w:t>ия культуры. Материальные и духовные потребности человека как движущие силы прогресса.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ного искусства. Современные производства и профессии, связанные с обработкой материалов, аналогичных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</w:t>
      </w:r>
      <w:r w:rsidRPr="00B2546A">
        <w:rPr>
          <w:rFonts w:ascii="Times New Roman" w:hAnsi="Times New Roman"/>
          <w:color w:val="000000"/>
          <w:sz w:val="28"/>
          <w:lang w:val="ru-RU"/>
        </w:rPr>
        <w:t>я его назначению. Стилевая гармония в предметном ансамбле, гармония предметной и окружающей среды (общее представление).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Элемент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арная творческая и проектная деятельность. Коллективные, групповые и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</w:t>
      </w:r>
      <w:r w:rsidRPr="00B2546A">
        <w:rPr>
          <w:rFonts w:ascii="Times New Roman" w:hAnsi="Times New Roman"/>
          <w:color w:val="000000"/>
          <w:sz w:val="28"/>
          <w:lang w:val="ru-RU"/>
        </w:rPr>
        <w:t>) и подчинённый).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</w:t>
      </w:r>
      <w:r w:rsidRPr="00B2546A">
        <w:rPr>
          <w:rFonts w:ascii="Times New Roman" w:hAnsi="Times New Roman"/>
          <w:color w:val="000000"/>
          <w:sz w:val="28"/>
          <w:lang w:val="ru-RU"/>
        </w:rPr>
        <w:t>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</w:t>
      </w:r>
      <w:r w:rsidRPr="00B2546A">
        <w:rPr>
          <w:rFonts w:ascii="Times New Roman" w:hAnsi="Times New Roman"/>
          <w:color w:val="000000"/>
          <w:sz w:val="28"/>
          <w:lang w:val="ru-RU"/>
        </w:rPr>
        <w:t>т назначения изделия.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ва и назначения изделия, выстраивание </w:t>
      </w: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ствии, внесение необходимых дополнений и изменений).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Рицовка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Изготовление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объёмных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изделий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развёрток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2546A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</w:t>
      </w:r>
      <w:r w:rsidRPr="00B2546A">
        <w:rPr>
          <w:rFonts w:ascii="Times New Roman" w:hAnsi="Times New Roman"/>
          <w:color w:val="000000"/>
          <w:sz w:val="28"/>
          <w:lang w:val="ru-RU"/>
        </w:rPr>
        <w:t>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</w:t>
      </w:r>
      <w:r w:rsidRPr="00B2546A">
        <w:rPr>
          <w:rFonts w:ascii="Times New Roman" w:hAnsi="Times New Roman"/>
          <w:color w:val="000000"/>
          <w:sz w:val="28"/>
          <w:lang w:val="ru-RU"/>
        </w:rPr>
        <w:t>полнение рицовки на картоне с помощью канцелярского ножа, выполнение отверстий шилом.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</w:t>
      </w:r>
      <w:r w:rsidRPr="00B2546A">
        <w:rPr>
          <w:rFonts w:ascii="Times New Roman" w:hAnsi="Times New Roman"/>
          <w:color w:val="000000"/>
          <w:sz w:val="28"/>
          <w:lang w:val="ru-RU"/>
        </w:rPr>
        <w:t>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</w:t>
      </w:r>
      <w:r w:rsidRPr="00B2546A">
        <w:rPr>
          <w:rFonts w:ascii="Times New Roman" w:hAnsi="Times New Roman"/>
          <w:color w:val="000000"/>
          <w:sz w:val="28"/>
          <w:lang w:val="ru-RU"/>
        </w:rPr>
        <w:t>ных материалов в одном изделии.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</w:t>
      </w:r>
      <w:r w:rsidRPr="00B2546A">
        <w:rPr>
          <w:rFonts w:ascii="Times New Roman" w:hAnsi="Times New Roman"/>
          <w:color w:val="000000"/>
          <w:sz w:val="28"/>
          <w:lang w:val="ru-RU"/>
        </w:rPr>
        <w:t>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</w:t>
      </w:r>
      <w:r w:rsidRPr="00B2546A">
        <w:rPr>
          <w:rFonts w:ascii="Times New Roman" w:hAnsi="Times New Roman"/>
          <w:color w:val="000000"/>
          <w:sz w:val="28"/>
          <w:lang w:val="ru-RU"/>
        </w:rPr>
        <w:t>(и наоборот).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, вывода и обработки информации.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2546A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Изучение технологии в 3 класс</w:t>
      </w:r>
      <w:r w:rsidRPr="00B2546A">
        <w:rPr>
          <w:rFonts w:ascii="Times New Roman" w:hAnsi="Times New Roman"/>
          <w:color w:val="000000"/>
          <w:sz w:val="28"/>
          <w:lang w:val="ru-RU"/>
        </w:rPr>
        <w:t>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</w:t>
      </w:r>
      <w:r w:rsidRPr="00B2546A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>);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</w:t>
      </w:r>
      <w:r w:rsidRPr="00B2546A">
        <w:rPr>
          <w:rFonts w:ascii="Times New Roman" w:hAnsi="Times New Roman"/>
          <w:color w:val="000000"/>
          <w:sz w:val="28"/>
          <w:lang w:val="ru-RU"/>
        </w:rPr>
        <w:t>щественных и несущественных признаков;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классифицировать </w:t>
      </w:r>
      <w:r w:rsidRPr="00B2546A">
        <w:rPr>
          <w:rFonts w:ascii="Times New Roman" w:hAnsi="Times New Roman"/>
          <w:color w:val="000000"/>
          <w:sz w:val="28"/>
          <w:lang w:val="ru-RU"/>
        </w:rPr>
        <w:t>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</w:t>
      </w:r>
      <w:r w:rsidRPr="00B2546A">
        <w:rPr>
          <w:rFonts w:ascii="Times New Roman" w:hAnsi="Times New Roman"/>
          <w:color w:val="000000"/>
          <w:sz w:val="28"/>
          <w:lang w:val="ru-RU"/>
        </w:rPr>
        <w:t>елия.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осущест</w:t>
      </w:r>
      <w:r w:rsidRPr="00B2546A">
        <w:rPr>
          <w:rFonts w:ascii="Times New Roman" w:hAnsi="Times New Roman"/>
          <w:color w:val="000000"/>
          <w:sz w:val="28"/>
          <w:lang w:val="ru-RU"/>
        </w:rPr>
        <w:t>влять поиск необходимой информации для выполнения учебных заданий с использованием учебной литературы;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описывать предметы р</w:t>
      </w:r>
      <w:r w:rsidRPr="00B2546A">
        <w:rPr>
          <w:rFonts w:ascii="Times New Roman" w:hAnsi="Times New Roman"/>
          <w:color w:val="000000"/>
          <w:sz w:val="28"/>
          <w:lang w:val="ru-RU"/>
        </w:rPr>
        <w:t>укотворного мира, оценивать их достоинства;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принимать и сохранять учебную задачу, </w:t>
      </w:r>
      <w:r w:rsidRPr="00B2546A">
        <w:rPr>
          <w:rFonts w:ascii="Times New Roman" w:hAnsi="Times New Roman"/>
          <w:color w:val="000000"/>
          <w:sz w:val="28"/>
          <w:lang w:val="ru-RU"/>
        </w:rPr>
        <w:t>осуществлять поиск сре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и оценки, выявлять ошиб</w:t>
      </w:r>
      <w:r w:rsidRPr="00B2546A">
        <w:rPr>
          <w:rFonts w:ascii="Times New Roman" w:hAnsi="Times New Roman"/>
          <w:color w:val="000000"/>
          <w:sz w:val="28"/>
          <w:lang w:val="ru-RU"/>
        </w:rPr>
        <w:t>ки и недочёты по результатам работы, устанавливать их причины и искать способы устранения;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2546A">
        <w:rPr>
          <w:rFonts w:ascii="Times New Roman" w:hAnsi="Times New Roman"/>
          <w:color w:val="000000"/>
          <w:sz w:val="28"/>
          <w:lang w:val="ru-RU"/>
        </w:rPr>
        <w:t>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</w:t>
      </w:r>
      <w:r w:rsidRPr="00B2546A">
        <w:rPr>
          <w:rFonts w:ascii="Times New Roman" w:hAnsi="Times New Roman"/>
          <w:color w:val="000000"/>
          <w:sz w:val="28"/>
          <w:lang w:val="ru-RU"/>
        </w:rPr>
        <w:t>ловым качествам;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осуществлять взаимопомощь, проявлять ответственность </w:t>
      </w:r>
      <w:r w:rsidRPr="00B2546A">
        <w:rPr>
          <w:rFonts w:ascii="Times New Roman" w:hAnsi="Times New Roman"/>
          <w:color w:val="000000"/>
          <w:sz w:val="28"/>
          <w:lang w:val="ru-RU"/>
        </w:rPr>
        <w:t>при выполнении своей части работы.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</w:t>
      </w:r>
      <w:r w:rsidRPr="00B2546A">
        <w:rPr>
          <w:rFonts w:ascii="Times New Roman" w:hAnsi="Times New Roman"/>
          <w:color w:val="000000"/>
          <w:sz w:val="28"/>
          <w:lang w:val="ru-RU"/>
        </w:rPr>
        <w:t>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Инфо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рмационный мир, его место и влияние на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</w:t>
      </w:r>
      <w:r w:rsidRPr="00B2546A">
        <w:rPr>
          <w:rFonts w:ascii="Times New Roman" w:hAnsi="Times New Roman"/>
          <w:color w:val="000000"/>
          <w:sz w:val="28"/>
          <w:lang w:val="ru-RU"/>
        </w:rPr>
        <w:t>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твенного замысла, поиск оптимальных конструктивных и технологических решений). Коллективные, групповые и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заданным условиям в выполнении учебных проектов.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</w:t>
      </w:r>
      <w:r w:rsidRPr="00B2546A">
        <w:rPr>
          <w:rFonts w:ascii="Times New Roman" w:hAnsi="Times New Roman"/>
          <w:color w:val="000000"/>
          <w:sz w:val="28"/>
          <w:lang w:val="ru-RU"/>
        </w:rPr>
        <w:t>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и с замыслом, особенностями конструкции изделия. Определение оптимальных способов разметки деталей, сборки изделия. </w:t>
      </w: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Выбор способов отделки. Комбинирование разных материалов в одном изделии.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</w:t>
      </w:r>
      <w:r w:rsidRPr="00B2546A">
        <w:rPr>
          <w:rFonts w:ascii="Times New Roman" w:hAnsi="Times New Roman"/>
          <w:color w:val="000000"/>
          <w:sz w:val="28"/>
          <w:lang w:val="ru-RU"/>
        </w:rPr>
        <w:t>ью чертёжных инструментов. Освоение доступных художественных техник.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</w:t>
      </w:r>
      <w:r w:rsidRPr="00B2546A">
        <w:rPr>
          <w:rFonts w:ascii="Times New Roman" w:hAnsi="Times New Roman"/>
          <w:color w:val="000000"/>
          <w:sz w:val="28"/>
          <w:lang w:val="ru-RU"/>
        </w:rPr>
        <w:t>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</w:t>
      </w:r>
      <w:r w:rsidRPr="00B2546A">
        <w:rPr>
          <w:rFonts w:ascii="Times New Roman" w:hAnsi="Times New Roman"/>
          <w:color w:val="000000"/>
          <w:sz w:val="28"/>
          <w:lang w:val="ru-RU"/>
        </w:rPr>
        <w:t>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</w:t>
      </w:r>
      <w:r w:rsidRPr="00B2546A">
        <w:rPr>
          <w:rFonts w:ascii="Times New Roman" w:hAnsi="Times New Roman"/>
          <w:color w:val="000000"/>
          <w:sz w:val="28"/>
          <w:lang w:val="ru-RU"/>
        </w:rPr>
        <w:t>овременные требования к техническим устройствам (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</w:t>
      </w:r>
      <w:r w:rsidRPr="00B2546A">
        <w:rPr>
          <w:rFonts w:ascii="Times New Roman" w:hAnsi="Times New Roman"/>
          <w:color w:val="000000"/>
          <w:sz w:val="28"/>
          <w:lang w:val="ru-RU"/>
        </w:rPr>
        <w:t>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</w:t>
      </w:r>
      <w:r w:rsidRPr="00B2546A">
        <w:rPr>
          <w:rFonts w:ascii="Times New Roman" w:hAnsi="Times New Roman"/>
          <w:b/>
          <w:color w:val="000000"/>
          <w:sz w:val="28"/>
          <w:lang w:val="ru-RU"/>
        </w:rPr>
        <w:t>ивные технологии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4 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</w:t>
      </w: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регулятивных универсальных учебных действий, совместной деятельности.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</w:t>
      </w:r>
      <w:r w:rsidRPr="00B2546A">
        <w:rPr>
          <w:rFonts w:ascii="Times New Roman" w:hAnsi="Times New Roman"/>
          <w:b/>
          <w:color w:val="000000"/>
          <w:sz w:val="28"/>
          <w:lang w:val="ru-RU"/>
        </w:rPr>
        <w:t>ьные учебные действия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>);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</w:t>
      </w:r>
      <w:r w:rsidRPr="00B2546A">
        <w:rPr>
          <w:rFonts w:ascii="Times New Roman" w:hAnsi="Times New Roman"/>
          <w:color w:val="000000"/>
          <w:sz w:val="28"/>
          <w:lang w:val="ru-RU"/>
        </w:rPr>
        <w:t>лий;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</w:t>
      </w:r>
      <w:r w:rsidRPr="00B2546A">
        <w:rPr>
          <w:rFonts w:ascii="Times New Roman" w:hAnsi="Times New Roman"/>
          <w:color w:val="000000"/>
          <w:sz w:val="28"/>
          <w:lang w:val="ru-RU"/>
        </w:rPr>
        <w:t>нологических операций, подбирать материал и инструменты, выполнять экономную разметку, сборку, отделку изделия;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соотносить результат </w:t>
      </w:r>
      <w:r w:rsidRPr="00B2546A">
        <w:rPr>
          <w:rFonts w:ascii="Times New Roman" w:hAnsi="Times New Roman"/>
          <w:color w:val="000000"/>
          <w:sz w:val="28"/>
          <w:lang w:val="ru-RU"/>
        </w:rPr>
        <w:t>работы с заданным алгоритмом, проверять изделия в действии, вносить необходимые дополнения и изменения;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</w:t>
      </w:r>
      <w:r w:rsidRPr="00B2546A">
        <w:rPr>
          <w:rFonts w:ascii="Times New Roman" w:hAnsi="Times New Roman"/>
          <w:color w:val="000000"/>
          <w:sz w:val="28"/>
          <w:lang w:val="ru-RU"/>
        </w:rPr>
        <w:t>нять действия анализа и синтеза, сравнения, классификации предметов (изделий) с учётом указанных критериев;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нах</w:t>
      </w:r>
      <w:r w:rsidRPr="00B2546A">
        <w:rPr>
          <w:rFonts w:ascii="Times New Roman" w:hAnsi="Times New Roman"/>
          <w:color w:val="000000"/>
          <w:sz w:val="28"/>
          <w:lang w:val="ru-RU"/>
        </w:rPr>
        <w:t>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использовать знаково-с</w:t>
      </w:r>
      <w:r w:rsidRPr="00B2546A">
        <w:rPr>
          <w:rFonts w:ascii="Times New Roman" w:hAnsi="Times New Roman"/>
          <w:color w:val="000000"/>
          <w:sz w:val="28"/>
          <w:lang w:val="ru-RU"/>
        </w:rPr>
        <w:t>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компьютера в оформлении изделий и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>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B2546A">
        <w:rPr>
          <w:rFonts w:ascii="Times New Roman" w:hAnsi="Times New Roman"/>
          <w:color w:val="000000"/>
          <w:sz w:val="28"/>
          <w:lang w:val="ru-RU"/>
        </w:rPr>
        <w:t>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</w:t>
      </w:r>
      <w:r w:rsidRPr="00B2546A">
        <w:rPr>
          <w:rFonts w:ascii="Times New Roman" w:hAnsi="Times New Roman"/>
          <w:color w:val="000000"/>
          <w:sz w:val="28"/>
          <w:lang w:val="ru-RU"/>
        </w:rPr>
        <w:t>го искусства разных народов Российской Федерации;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тексты-рассуждения: раскрывать последовательность операций при работе с разными материалами;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</w:t>
      </w:r>
      <w:r w:rsidRPr="00B2546A">
        <w:rPr>
          <w:rFonts w:ascii="Times New Roman" w:hAnsi="Times New Roman"/>
          <w:color w:val="000000"/>
          <w:sz w:val="28"/>
          <w:lang w:val="ru-RU"/>
        </w:rPr>
        <w:t>нтироваться в традициях организации и оформления праздников.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планировать пр</w:t>
      </w:r>
      <w:r w:rsidRPr="00B2546A">
        <w:rPr>
          <w:rFonts w:ascii="Times New Roman" w:hAnsi="Times New Roman"/>
          <w:color w:val="000000"/>
          <w:sz w:val="28"/>
          <w:lang w:val="ru-RU"/>
        </w:rPr>
        <w:t>актическую работу в соответствии с поставленной целью и выполнять её в соответствии с планом;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</w:t>
      </w:r>
      <w:r w:rsidRPr="00B2546A">
        <w:rPr>
          <w:rFonts w:ascii="Times New Roman" w:hAnsi="Times New Roman"/>
          <w:color w:val="000000"/>
          <w:sz w:val="28"/>
          <w:lang w:val="ru-RU"/>
        </w:rPr>
        <w:t>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3B22F7" w:rsidRPr="00B2546A" w:rsidRDefault="00B2546A">
      <w:pPr>
        <w:spacing w:after="0" w:line="264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2546A">
        <w:rPr>
          <w:rFonts w:ascii="Times New Roman" w:hAnsi="Times New Roman"/>
          <w:color w:val="000000"/>
          <w:sz w:val="28"/>
          <w:lang w:val="ru-RU"/>
        </w:rPr>
        <w:t>: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</w:t>
      </w:r>
      <w:r w:rsidRPr="00B2546A">
        <w:rPr>
          <w:rFonts w:ascii="Times New Roman" w:hAnsi="Times New Roman"/>
          <w:color w:val="000000"/>
          <w:sz w:val="28"/>
          <w:lang w:val="ru-RU"/>
        </w:rPr>
        <w:t>рме комментировать и оценивать их достижения;</w:t>
      </w:r>
    </w:p>
    <w:p w:rsidR="003B22F7" w:rsidRPr="00B2546A" w:rsidRDefault="00B2546A">
      <w:pPr>
        <w:spacing w:after="0" w:line="264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оценке своих достижений.</w:t>
      </w:r>
    </w:p>
    <w:p w:rsidR="003B22F7" w:rsidRPr="00B2546A" w:rsidRDefault="003B22F7">
      <w:pPr>
        <w:spacing w:after="0" w:line="264" w:lineRule="exact"/>
        <w:ind w:left="120"/>
        <w:jc w:val="both"/>
        <w:rPr>
          <w:lang w:val="ru-RU"/>
        </w:rPr>
        <w:sectPr w:rsidR="003B22F7" w:rsidRPr="00B2546A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140711261"/>
      <w:bookmarkEnd w:id="12"/>
    </w:p>
    <w:p w:rsidR="003B22F7" w:rsidRPr="00B2546A" w:rsidRDefault="00B2546A">
      <w:pPr>
        <w:spacing w:after="0"/>
        <w:ind w:left="120"/>
        <w:rPr>
          <w:lang w:val="ru-RU"/>
        </w:rPr>
      </w:pPr>
      <w:bookmarkStart w:id="13" w:name="block-14071126"/>
      <w:bookmarkEnd w:id="13"/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3B22F7" w:rsidRPr="00B2546A" w:rsidRDefault="003B22F7">
      <w:pPr>
        <w:spacing w:after="0"/>
        <w:ind w:left="120"/>
        <w:rPr>
          <w:lang w:val="ru-RU"/>
        </w:rPr>
      </w:pPr>
    </w:p>
    <w:p w:rsidR="003B22F7" w:rsidRPr="00B2546A" w:rsidRDefault="003B22F7">
      <w:pPr>
        <w:spacing w:after="0"/>
        <w:ind w:left="120"/>
        <w:rPr>
          <w:lang w:val="ru-RU"/>
        </w:rPr>
      </w:pPr>
      <w:bookmarkStart w:id="14" w:name="_Toc143620888"/>
      <w:bookmarkEnd w:id="14"/>
    </w:p>
    <w:p w:rsidR="003B22F7" w:rsidRPr="00B2546A" w:rsidRDefault="00B2546A">
      <w:pPr>
        <w:spacing w:after="0"/>
        <w:ind w:left="120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самовоспитания и саморазвития, формирования внутренней позиции личности.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</w:t>
      </w:r>
      <w:r w:rsidRPr="00B2546A">
        <w:rPr>
          <w:rFonts w:ascii="Times New Roman" w:hAnsi="Times New Roman"/>
          <w:color w:val="000000"/>
          <w:sz w:val="28"/>
          <w:lang w:val="ru-RU"/>
        </w:rPr>
        <w:t>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</w:t>
      </w:r>
      <w:r w:rsidRPr="00B2546A">
        <w:rPr>
          <w:rFonts w:ascii="Times New Roman" w:hAnsi="Times New Roman"/>
          <w:color w:val="000000"/>
          <w:sz w:val="28"/>
          <w:lang w:val="ru-RU"/>
        </w:rPr>
        <w:t>ы, ответственное отношение к сохранению окружающей среды;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прояв</w:t>
      </w:r>
      <w:r w:rsidRPr="00B2546A">
        <w:rPr>
          <w:rFonts w:ascii="Times New Roman" w:hAnsi="Times New Roman"/>
          <w:color w:val="000000"/>
          <w:sz w:val="28"/>
          <w:lang w:val="ru-RU"/>
        </w:rPr>
        <w:t>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проявление по</w:t>
      </w:r>
      <w:r w:rsidRPr="00B2546A">
        <w:rPr>
          <w:rFonts w:ascii="Times New Roman" w:hAnsi="Times New Roman"/>
          <w:color w:val="000000"/>
          <w:sz w:val="28"/>
          <w:lang w:val="ru-RU"/>
        </w:rPr>
        <w:t>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оявление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</w:t>
      </w:r>
      <w:r w:rsidRPr="00B2546A">
        <w:rPr>
          <w:rFonts w:ascii="Times New Roman" w:hAnsi="Times New Roman"/>
          <w:color w:val="000000"/>
          <w:sz w:val="28"/>
          <w:lang w:val="ru-RU"/>
        </w:rPr>
        <w:t>ление толерантности и доброжелательности.</w:t>
      </w:r>
    </w:p>
    <w:p w:rsidR="003B22F7" w:rsidRPr="00B2546A" w:rsidRDefault="003B22F7">
      <w:pPr>
        <w:spacing w:after="0"/>
        <w:ind w:left="120"/>
        <w:rPr>
          <w:lang w:val="ru-RU"/>
        </w:rPr>
      </w:pPr>
      <w:bookmarkStart w:id="15" w:name="_Toc143620889"/>
      <w:bookmarkEnd w:id="15"/>
    </w:p>
    <w:p w:rsidR="003B22F7" w:rsidRPr="00B2546A" w:rsidRDefault="003B22F7">
      <w:pPr>
        <w:spacing w:after="0"/>
        <w:ind w:left="120"/>
        <w:rPr>
          <w:lang w:val="ru-RU"/>
        </w:rPr>
      </w:pPr>
    </w:p>
    <w:p w:rsidR="003B22F7" w:rsidRPr="00B2546A" w:rsidRDefault="00B2546A">
      <w:pPr>
        <w:spacing w:after="0"/>
        <w:ind w:left="120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</w:t>
      </w: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уч</w:t>
      </w:r>
      <w:r w:rsidRPr="00B2546A">
        <w:rPr>
          <w:rFonts w:ascii="Times New Roman" w:hAnsi="Times New Roman"/>
          <w:color w:val="000000"/>
          <w:sz w:val="28"/>
          <w:lang w:val="ru-RU"/>
        </w:rPr>
        <w:t>ебные действия, регулятивные универсальные учебные действия, совместная деятельность.</w:t>
      </w:r>
    </w:p>
    <w:p w:rsidR="003B22F7" w:rsidRPr="00B2546A" w:rsidRDefault="003B22F7">
      <w:pPr>
        <w:spacing w:after="0" w:line="257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57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22F7" w:rsidRPr="00B2546A" w:rsidRDefault="00B2546A">
      <w:pPr>
        <w:spacing w:after="0" w:line="257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</w:t>
      </w:r>
      <w:r w:rsidRPr="00B2546A">
        <w:rPr>
          <w:rFonts w:ascii="Times New Roman" w:hAnsi="Times New Roman"/>
          <w:color w:val="000000"/>
          <w:sz w:val="28"/>
          <w:lang w:val="ru-RU"/>
        </w:rPr>
        <w:t>тельские действия как часть познавательных универсальных учебных действий: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анализ объектов и изделий с выделением существенных и несущественных признаков;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</w:t>
      </w:r>
      <w:r w:rsidRPr="00B2546A">
        <w:rPr>
          <w:rFonts w:ascii="Times New Roman" w:hAnsi="Times New Roman"/>
          <w:color w:val="000000"/>
          <w:sz w:val="28"/>
          <w:lang w:val="ru-RU"/>
        </w:rPr>
        <w:t>е;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</w:t>
      </w:r>
      <w:r w:rsidRPr="00B2546A">
        <w:rPr>
          <w:rFonts w:ascii="Times New Roman" w:hAnsi="Times New Roman"/>
          <w:color w:val="000000"/>
          <w:sz w:val="28"/>
          <w:lang w:val="ru-RU"/>
        </w:rPr>
        <w:t>адачей;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B22F7" w:rsidRPr="00B2546A" w:rsidRDefault="00B2546A">
      <w:pPr>
        <w:spacing w:after="0" w:line="276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для выполнения работы </w:t>
      </w:r>
      <w:r w:rsidRPr="00B2546A">
        <w:rPr>
          <w:rFonts w:ascii="Times New Roman" w:hAnsi="Times New Roman"/>
          <w:color w:val="000000"/>
          <w:sz w:val="28"/>
          <w:lang w:val="ru-RU"/>
        </w:rPr>
        <w:t>информации в учебнике и других доступных источниках, анализировать её и отбирать в соответствии с решаемой задачей;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</w:t>
      </w:r>
      <w:r w:rsidRPr="00B2546A">
        <w:rPr>
          <w:rFonts w:ascii="Times New Roman" w:hAnsi="Times New Roman"/>
          <w:color w:val="000000"/>
          <w:sz w:val="28"/>
          <w:lang w:val="ru-RU"/>
        </w:rPr>
        <w:t>е, выполнять действия моделирования, работать с моделями;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</w:t>
      </w:r>
      <w:r w:rsidRPr="00B2546A">
        <w:rPr>
          <w:rFonts w:ascii="Times New Roman" w:hAnsi="Times New Roman"/>
          <w:color w:val="000000"/>
          <w:sz w:val="28"/>
          <w:lang w:val="ru-RU"/>
        </w:rPr>
        <w:t>ости её использования для решения конкретных учебных задач;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B22F7" w:rsidRPr="00B2546A" w:rsidRDefault="003B22F7">
      <w:pPr>
        <w:spacing w:after="0" w:line="276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76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вопросы, использовать реплики-уточнения и дополнения, формулировать собственное мнение и идеи,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</w:t>
      </w:r>
      <w:r w:rsidRPr="00B2546A">
        <w:rPr>
          <w:rFonts w:ascii="Times New Roman" w:hAnsi="Times New Roman"/>
          <w:color w:val="000000"/>
          <w:sz w:val="28"/>
          <w:lang w:val="ru-RU"/>
        </w:rPr>
        <w:t>вно-прикладного искусства народов России;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</w:t>
      </w:r>
      <w:r w:rsidRPr="00B2546A">
        <w:rPr>
          <w:rFonts w:ascii="Times New Roman" w:hAnsi="Times New Roman"/>
          <w:color w:val="000000"/>
          <w:sz w:val="28"/>
          <w:lang w:val="ru-RU"/>
        </w:rPr>
        <w:t>и изделия.</w:t>
      </w:r>
    </w:p>
    <w:p w:rsidR="003B22F7" w:rsidRPr="00B2546A" w:rsidRDefault="003B22F7">
      <w:pPr>
        <w:spacing w:after="0" w:line="276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76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планировать работ</w:t>
      </w:r>
      <w:r w:rsidRPr="00B2546A">
        <w:rPr>
          <w:rFonts w:ascii="Times New Roman" w:hAnsi="Times New Roman"/>
          <w:color w:val="000000"/>
          <w:sz w:val="28"/>
          <w:lang w:val="ru-RU"/>
        </w:rPr>
        <w:t>у, соотносить свои действия с поставленной целью;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</w:t>
      </w:r>
      <w:r w:rsidRPr="00B2546A">
        <w:rPr>
          <w:rFonts w:ascii="Times New Roman" w:hAnsi="Times New Roman"/>
          <w:color w:val="000000"/>
          <w:sz w:val="28"/>
          <w:lang w:val="ru-RU"/>
        </w:rPr>
        <w:t>димые коррективы в действие после его завершения на основе его оценки и учёта характера сделанных ошибок;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3B22F7" w:rsidRPr="00B2546A" w:rsidRDefault="003B22F7">
      <w:pPr>
        <w:spacing w:after="0" w:line="276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76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</w:t>
      </w:r>
      <w:r w:rsidRPr="00B2546A">
        <w:rPr>
          <w:rFonts w:ascii="Times New Roman" w:hAnsi="Times New Roman"/>
          <w:color w:val="000000"/>
          <w:sz w:val="28"/>
          <w:lang w:val="ru-RU"/>
        </w:rPr>
        <w:t>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работе товарищей, в доброжелательной форме комментировать и оценивать их достижения, </w:t>
      </w:r>
      <w:r w:rsidRPr="00B2546A">
        <w:rPr>
          <w:rFonts w:ascii="Times New Roman" w:hAnsi="Times New Roman"/>
          <w:color w:val="000000"/>
          <w:sz w:val="28"/>
          <w:lang w:val="ru-RU"/>
        </w:rPr>
        <w:t>высказывать свои предложения и пожелания, оказывать при необходимости помощь;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</w:t>
      </w:r>
      <w:r w:rsidRPr="00B2546A">
        <w:rPr>
          <w:rFonts w:ascii="Times New Roman" w:hAnsi="Times New Roman"/>
          <w:color w:val="000000"/>
          <w:sz w:val="28"/>
          <w:lang w:val="ru-RU"/>
        </w:rPr>
        <w:t>в и способов для его практического воплощения, предъявлять аргументы для защиты продукта проектной деятельности.</w:t>
      </w:r>
    </w:p>
    <w:p w:rsidR="003B22F7" w:rsidRPr="00B2546A" w:rsidRDefault="003B22F7">
      <w:pPr>
        <w:spacing w:after="0"/>
        <w:ind w:left="120"/>
        <w:rPr>
          <w:lang w:val="ru-RU"/>
        </w:rPr>
      </w:pPr>
      <w:bookmarkStart w:id="16" w:name="_Toc134720971"/>
      <w:bookmarkStart w:id="17" w:name="_Toc143620890"/>
      <w:bookmarkEnd w:id="16"/>
      <w:bookmarkEnd w:id="17"/>
    </w:p>
    <w:p w:rsidR="003B22F7" w:rsidRPr="00B2546A" w:rsidRDefault="003B22F7">
      <w:pPr>
        <w:spacing w:after="0"/>
        <w:ind w:left="120"/>
        <w:rPr>
          <w:lang w:val="ru-RU"/>
        </w:rPr>
      </w:pPr>
    </w:p>
    <w:p w:rsidR="003B22F7" w:rsidRPr="00B2546A" w:rsidRDefault="00B2546A">
      <w:pPr>
        <w:spacing w:after="0"/>
        <w:ind w:left="120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22F7" w:rsidRPr="00B2546A" w:rsidRDefault="003B22F7">
      <w:pPr>
        <w:spacing w:after="0"/>
        <w:ind w:left="120"/>
        <w:rPr>
          <w:lang w:val="ru-RU"/>
        </w:rPr>
      </w:pPr>
    </w:p>
    <w:p w:rsidR="003B22F7" w:rsidRPr="00B2546A" w:rsidRDefault="00B2546A">
      <w:pPr>
        <w:spacing w:after="0" w:line="276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546A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применять правила безопа</w:t>
      </w:r>
      <w:r w:rsidRPr="00B2546A">
        <w:rPr>
          <w:rFonts w:ascii="Times New Roman" w:hAnsi="Times New Roman"/>
          <w:color w:val="000000"/>
          <w:sz w:val="28"/>
          <w:lang w:val="ru-RU"/>
        </w:rPr>
        <w:t>сной работы ножницами, иглой и аккуратной работы с клеем;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названия и назначение ос</w:t>
      </w:r>
      <w:r w:rsidRPr="00B2546A">
        <w:rPr>
          <w:rFonts w:ascii="Times New Roman" w:hAnsi="Times New Roman"/>
          <w:color w:val="000000"/>
          <w:sz w:val="28"/>
          <w:lang w:val="ru-RU"/>
        </w:rPr>
        <w:t>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текстильные материалы) и способы их обработки (сгибание, отрывание,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</w:t>
      </w:r>
      <w:r w:rsidRPr="00B2546A">
        <w:rPr>
          <w:rFonts w:ascii="Times New Roman" w:hAnsi="Times New Roman"/>
          <w:color w:val="000000"/>
          <w:sz w:val="28"/>
          <w:lang w:val="ru-RU"/>
        </w:rPr>
        <w:t>х операций: разметка деталей, выделение деталей, сборка изделия;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оформлять изделия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строчкой прямого стежка;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соблюдать порядок на рабочем месте, ухаживать за инструментами и правильно хранить их, соблюдать правила гигиены труда;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</w:t>
      </w:r>
      <w:r w:rsidRPr="00B2546A">
        <w:rPr>
          <w:rFonts w:ascii="Times New Roman" w:hAnsi="Times New Roman"/>
          <w:color w:val="000000"/>
          <w:sz w:val="28"/>
          <w:lang w:val="ru-RU"/>
        </w:rPr>
        <w:t>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</w:t>
      </w:r>
      <w:r w:rsidRPr="00B2546A">
        <w:rPr>
          <w:rFonts w:ascii="Times New Roman" w:hAnsi="Times New Roman"/>
          <w:color w:val="000000"/>
          <w:sz w:val="28"/>
          <w:lang w:val="ru-RU"/>
        </w:rPr>
        <w:t>ва (цвет, фактура, форма, гибкость и другие);</w:t>
      </w:r>
      <w:proofErr w:type="gramEnd"/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называть и выполнят</w:t>
      </w:r>
      <w:r w:rsidRPr="00B2546A">
        <w:rPr>
          <w:rFonts w:ascii="Times New Roman" w:hAnsi="Times New Roman"/>
          <w:color w:val="000000"/>
          <w:sz w:val="28"/>
          <w:lang w:val="ru-RU"/>
        </w:rPr>
        <w:t>ь последовательность изготовления несложных изделий: разметка, резание, сборка, отделка;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</w:t>
      </w:r>
      <w:r w:rsidRPr="00B2546A">
        <w:rPr>
          <w:rFonts w:ascii="Times New Roman" w:hAnsi="Times New Roman"/>
          <w:color w:val="000000"/>
          <w:sz w:val="28"/>
          <w:lang w:val="ru-RU"/>
        </w:rPr>
        <w:t>гое, эстетично и аккуратно выполнять отделку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</w:t>
      </w:r>
      <w:r w:rsidRPr="00B2546A">
        <w:rPr>
          <w:rFonts w:ascii="Times New Roman" w:hAnsi="Times New Roman"/>
          <w:color w:val="000000"/>
          <w:sz w:val="28"/>
          <w:lang w:val="ru-RU"/>
        </w:rPr>
        <w:t>н;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разборные и неразборные конструкции несложных изделий;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</w:t>
      </w:r>
      <w:r w:rsidRPr="00B2546A">
        <w:rPr>
          <w:rFonts w:ascii="Times New Roman" w:hAnsi="Times New Roman"/>
          <w:color w:val="000000"/>
          <w:sz w:val="28"/>
          <w:lang w:val="ru-RU"/>
        </w:rPr>
        <w:t>тво, участвовать в коллективных работах под руководством учителя;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3B22F7" w:rsidRPr="00B2546A" w:rsidRDefault="003B22F7">
      <w:pPr>
        <w:spacing w:after="0" w:line="276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76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546A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B254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за</w:t>
      </w:r>
      <w:r w:rsidRPr="00B2546A">
        <w:rPr>
          <w:rFonts w:ascii="Times New Roman" w:hAnsi="Times New Roman"/>
          <w:color w:val="000000"/>
          <w:sz w:val="28"/>
          <w:lang w:val="ru-RU"/>
        </w:rPr>
        <w:t>дания по самостоятельно составленному плану;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</w:t>
      </w:r>
      <w:r w:rsidRPr="00B2546A">
        <w:rPr>
          <w:rFonts w:ascii="Times New Roman" w:hAnsi="Times New Roman"/>
          <w:color w:val="000000"/>
          <w:sz w:val="28"/>
          <w:lang w:val="ru-RU"/>
        </w:rPr>
        <w:t>ть характерные особенности изученных видов декоративно-прикладного искусства;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самостоятельно готовить рабочее место в соответствии </w:t>
      </w:r>
      <w:r w:rsidRPr="00B2546A">
        <w:rPr>
          <w:rFonts w:ascii="Times New Roman" w:hAnsi="Times New Roman"/>
          <w:color w:val="000000"/>
          <w:sz w:val="28"/>
          <w:lang w:val="ru-RU"/>
        </w:rPr>
        <w:t>с видом деятельности, поддерживать порядок во время работы, убирать рабочее место;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</w:t>
      </w:r>
      <w:r w:rsidRPr="00B2546A">
        <w:rPr>
          <w:rFonts w:ascii="Times New Roman" w:hAnsi="Times New Roman"/>
          <w:color w:val="000000"/>
          <w:sz w:val="28"/>
          <w:lang w:val="ru-RU"/>
        </w:rPr>
        <w:t>ту;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</w:t>
      </w:r>
      <w:r w:rsidRPr="00B2546A">
        <w:rPr>
          <w:rFonts w:ascii="Times New Roman" w:hAnsi="Times New Roman"/>
          <w:color w:val="000000"/>
          <w:sz w:val="28"/>
          <w:lang w:val="ru-RU"/>
        </w:rPr>
        <w:t>еза, линия выносная и размерная, линия сгиба, линия симметрии);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</w:t>
      </w:r>
      <w:r w:rsidRPr="00B2546A">
        <w:rPr>
          <w:rFonts w:ascii="Times New Roman" w:hAnsi="Times New Roman"/>
          <w:color w:val="000000"/>
          <w:sz w:val="28"/>
          <w:lang w:val="ru-RU"/>
        </w:rPr>
        <w:t>ружность с помощью циркуля;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>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понимать смыс</w:t>
      </w:r>
      <w:r w:rsidRPr="00B2546A">
        <w:rPr>
          <w:rFonts w:ascii="Times New Roman" w:hAnsi="Times New Roman"/>
          <w:color w:val="000000"/>
          <w:sz w:val="28"/>
          <w:lang w:val="ru-RU"/>
        </w:rPr>
        <w:t>л понятия «развёртка» (трёхмерного предмета), соотносить объёмную конструкцию с изображениями её развёртки;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неподвижный и подвижный способ соединения деталей и выполнять по</w:t>
      </w:r>
      <w:r w:rsidRPr="00B2546A">
        <w:rPr>
          <w:rFonts w:ascii="Times New Roman" w:hAnsi="Times New Roman"/>
          <w:color w:val="000000"/>
          <w:sz w:val="28"/>
          <w:lang w:val="ru-RU"/>
        </w:rPr>
        <w:t>движное и неподвижное соединения известными способами;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</w:t>
      </w:r>
      <w:r w:rsidRPr="00B2546A">
        <w:rPr>
          <w:rFonts w:ascii="Times New Roman" w:hAnsi="Times New Roman"/>
          <w:color w:val="000000"/>
          <w:sz w:val="28"/>
          <w:lang w:val="ru-RU"/>
        </w:rPr>
        <w:t>е умения (технологические, графические, конструкторские) в самостоятельной интеллектуальной и практической деятельности;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</w:t>
      </w:r>
      <w:r w:rsidRPr="00B2546A">
        <w:rPr>
          <w:rFonts w:ascii="Times New Roman" w:hAnsi="Times New Roman"/>
          <w:color w:val="000000"/>
          <w:sz w:val="28"/>
          <w:lang w:val="ru-RU"/>
        </w:rPr>
        <w:t>рудничество;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</w:t>
      </w:r>
      <w:r w:rsidRPr="00B2546A">
        <w:rPr>
          <w:rFonts w:ascii="Times New Roman" w:hAnsi="Times New Roman"/>
          <w:color w:val="000000"/>
          <w:sz w:val="28"/>
          <w:lang w:val="ru-RU"/>
        </w:rPr>
        <w:t>т;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3B22F7" w:rsidRPr="00B2546A" w:rsidRDefault="003B22F7">
      <w:pPr>
        <w:spacing w:after="0" w:line="276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76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546A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«чертёж развёртки», «канцелярский нож», </w:t>
      </w:r>
      <w:r w:rsidRPr="00B2546A">
        <w:rPr>
          <w:rFonts w:ascii="Times New Roman" w:hAnsi="Times New Roman"/>
          <w:color w:val="000000"/>
          <w:sz w:val="28"/>
          <w:lang w:val="ru-RU"/>
        </w:rPr>
        <w:t>«шило», «искусственный материал»;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описанию изученные и распространённые в крае ремёсла;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помощью чертёжных инструментов (линейка, угольник, циркуль);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</w:t>
      </w:r>
      <w:r w:rsidRPr="00B2546A">
        <w:rPr>
          <w:rFonts w:ascii="Times New Roman" w:hAnsi="Times New Roman"/>
          <w:color w:val="000000"/>
          <w:sz w:val="28"/>
          <w:lang w:val="ru-RU"/>
        </w:rPr>
        <w:t>очками;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</w:t>
      </w:r>
      <w:r w:rsidRPr="00B2546A">
        <w:rPr>
          <w:rFonts w:ascii="Times New Roman" w:hAnsi="Times New Roman"/>
          <w:color w:val="000000"/>
          <w:sz w:val="28"/>
          <w:lang w:val="ru-RU"/>
        </w:rPr>
        <w:t>и при изготовлении изделий в соответствии с технической или декоративно-художественной задачей;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</w:t>
      </w:r>
      <w:r w:rsidRPr="00B2546A">
        <w:rPr>
          <w:rFonts w:ascii="Times New Roman" w:hAnsi="Times New Roman"/>
          <w:color w:val="000000"/>
          <w:sz w:val="28"/>
          <w:lang w:val="ru-RU"/>
        </w:rPr>
        <w:t>ть их при решении простейших конструкторских задач;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изменять конструкцию изделия по заданным </w:t>
      </w:r>
      <w:r w:rsidRPr="00B2546A">
        <w:rPr>
          <w:rFonts w:ascii="Times New Roman" w:hAnsi="Times New Roman"/>
          <w:color w:val="000000"/>
          <w:sz w:val="28"/>
          <w:lang w:val="ru-RU"/>
        </w:rPr>
        <w:t>условиям;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B2546A">
        <w:rPr>
          <w:rFonts w:ascii="Times New Roman" w:hAnsi="Times New Roman"/>
          <w:color w:val="000000"/>
          <w:sz w:val="28"/>
          <w:lang w:val="ru-RU"/>
        </w:rPr>
        <w:t>назначение основных устройств персонального компьютера для ввода, вывода и обработки информации;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</w:t>
      </w:r>
      <w:r w:rsidRPr="00B2546A">
        <w:rPr>
          <w:rFonts w:ascii="Times New Roman" w:hAnsi="Times New Roman"/>
          <w:color w:val="000000"/>
          <w:sz w:val="28"/>
          <w:lang w:val="ru-RU"/>
        </w:rPr>
        <w:t>мой информации при выполнении обучающих, творческих и проектных заданий;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B22F7" w:rsidRPr="00B2546A" w:rsidRDefault="003B22F7">
      <w:pPr>
        <w:spacing w:after="0" w:line="276" w:lineRule="exact"/>
        <w:ind w:left="120"/>
        <w:jc w:val="both"/>
        <w:rPr>
          <w:lang w:val="ru-RU"/>
        </w:rPr>
      </w:pPr>
    </w:p>
    <w:p w:rsidR="003B22F7" w:rsidRPr="00B2546A" w:rsidRDefault="00B2546A">
      <w:pPr>
        <w:spacing w:after="0" w:line="276" w:lineRule="exact"/>
        <w:ind w:left="12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546A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2546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</w:t>
      </w:r>
      <w:r w:rsidRPr="00B2546A">
        <w:rPr>
          <w:rFonts w:ascii="Times New Roman" w:hAnsi="Times New Roman"/>
          <w:color w:val="000000"/>
          <w:sz w:val="28"/>
          <w:lang w:val="ru-RU"/>
        </w:rPr>
        <w:t>ые результаты по отдельным темам программы по технологии: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</w:t>
      </w:r>
      <w:r w:rsidRPr="00B2546A">
        <w:rPr>
          <w:rFonts w:ascii="Times New Roman" w:hAnsi="Times New Roman"/>
          <w:color w:val="000000"/>
          <w:sz w:val="28"/>
          <w:lang w:val="ru-RU"/>
        </w:rPr>
        <w:t>значимых окружающих производствах;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</w:t>
      </w:r>
      <w:r w:rsidRPr="00B2546A">
        <w:rPr>
          <w:rFonts w:ascii="Times New Roman" w:hAnsi="Times New Roman"/>
          <w:color w:val="000000"/>
          <w:sz w:val="28"/>
          <w:lang w:val="ru-RU"/>
        </w:rPr>
        <w:t>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понимать элементарные основы бытовой культуры, выполнять доступные действия по самообслуживанию и доступные виды </w:t>
      </w:r>
      <w:r w:rsidRPr="00B2546A">
        <w:rPr>
          <w:rFonts w:ascii="Times New Roman" w:hAnsi="Times New Roman"/>
          <w:color w:val="000000"/>
          <w:sz w:val="28"/>
          <w:lang w:val="ru-RU"/>
        </w:rPr>
        <w:t>домашнего труда;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</w:t>
      </w:r>
      <w:r w:rsidRPr="00B2546A">
        <w:rPr>
          <w:rFonts w:ascii="Times New Roman" w:hAnsi="Times New Roman"/>
          <w:color w:val="000000"/>
          <w:sz w:val="28"/>
          <w:lang w:val="ru-RU"/>
        </w:rPr>
        <w:t>детали освоенными ручными строчками;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решать простейшие задачи рац</w:t>
      </w:r>
      <w:r w:rsidRPr="00B2546A">
        <w:rPr>
          <w:rFonts w:ascii="Times New Roman" w:hAnsi="Times New Roman"/>
          <w:color w:val="000000"/>
          <w:sz w:val="28"/>
          <w:lang w:val="ru-RU"/>
        </w:rPr>
        <w:t>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lastRenderedPageBreak/>
        <w:t>на основе усвоенных правил дизайна решать простейшие художественно-конструкторские зад</w:t>
      </w:r>
      <w:r w:rsidRPr="00B2546A">
        <w:rPr>
          <w:rFonts w:ascii="Times New Roman" w:hAnsi="Times New Roman"/>
          <w:color w:val="000000"/>
          <w:sz w:val="28"/>
          <w:lang w:val="ru-RU"/>
        </w:rPr>
        <w:t>ачи по созданию изделий с заданной функцией;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работать с доступной и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B2546A">
        <w:rPr>
          <w:rFonts w:ascii="Times New Roman" w:hAnsi="Times New Roman"/>
          <w:color w:val="000000"/>
          <w:sz w:val="28"/>
          <w:lang w:val="ru-RU"/>
        </w:rPr>
        <w:t>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</w:t>
      </w:r>
      <w:r w:rsidRPr="00B2546A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3B22F7" w:rsidRPr="00B2546A" w:rsidRDefault="00B2546A">
      <w:pPr>
        <w:spacing w:after="0" w:line="276" w:lineRule="exact"/>
        <w:ind w:firstLine="600"/>
        <w:jc w:val="both"/>
        <w:rPr>
          <w:lang w:val="ru-RU"/>
        </w:rPr>
      </w:pPr>
      <w:r w:rsidRPr="00B2546A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3B22F7" w:rsidRPr="00B2546A" w:rsidRDefault="003B22F7">
      <w:pPr>
        <w:spacing w:after="0"/>
        <w:ind w:left="120"/>
        <w:rPr>
          <w:lang w:val="ru-RU"/>
        </w:rPr>
        <w:sectPr w:rsidR="003B22F7" w:rsidRPr="00B2546A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8" w:name="block-140711281"/>
      <w:bookmarkEnd w:id="18"/>
    </w:p>
    <w:p w:rsidR="003B22F7" w:rsidRDefault="00B2546A">
      <w:pPr>
        <w:spacing w:after="0"/>
        <w:ind w:left="120"/>
      </w:pPr>
      <w:bookmarkStart w:id="19" w:name="block-14071128"/>
      <w:bookmarkEnd w:id="19"/>
      <w:r w:rsidRPr="00B254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22F7" w:rsidRDefault="00B254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87"/>
        <w:gridCol w:w="2480"/>
        <w:gridCol w:w="1441"/>
        <w:gridCol w:w="2479"/>
        <w:gridCol w:w="2602"/>
        <w:gridCol w:w="3905"/>
      </w:tblGrid>
      <w:tr w:rsidR="003B22F7">
        <w:trPr>
          <w:trHeight w:val="144"/>
        </w:trPr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6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24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39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и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техническое окружение человека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бумажных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по шаблону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нитках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</w:pPr>
          </w:p>
        </w:tc>
      </w:tr>
    </w:tbl>
    <w:p w:rsidR="003B22F7" w:rsidRDefault="003B22F7">
      <w:pPr>
        <w:sectPr w:rsidR="003B22F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B22F7" w:rsidRDefault="00B254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80"/>
        <w:gridCol w:w="2560"/>
        <w:gridCol w:w="1429"/>
        <w:gridCol w:w="2466"/>
        <w:gridCol w:w="2588"/>
        <w:gridCol w:w="3871"/>
      </w:tblGrid>
      <w:tr w:rsidR="003B22F7">
        <w:trPr>
          <w:trHeight w:val="144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6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3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proofErr w:type="gram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материалов (общее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представление)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Соединение деталей изделия «щелевым замком»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ткани. Основные свойства натуральных тканей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</w:pPr>
          </w:p>
        </w:tc>
      </w:tr>
    </w:tbl>
    <w:p w:rsidR="003B22F7" w:rsidRDefault="003B22F7">
      <w:pPr>
        <w:sectPr w:rsidR="003B22F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B22F7" w:rsidRDefault="00B254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80"/>
        <w:gridCol w:w="2560"/>
        <w:gridCol w:w="1429"/>
        <w:gridCol w:w="2466"/>
        <w:gridCol w:w="2588"/>
        <w:gridCol w:w="3871"/>
      </w:tblGrid>
      <w:tr w:rsidR="003B22F7">
        <w:trPr>
          <w:trHeight w:val="144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6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3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proofErr w:type="gram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</w:pPr>
          </w:p>
        </w:tc>
      </w:tr>
    </w:tbl>
    <w:p w:rsidR="003B22F7" w:rsidRDefault="003B22F7">
      <w:pPr>
        <w:sectPr w:rsidR="003B22F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B22F7" w:rsidRDefault="00B254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53"/>
        <w:gridCol w:w="2879"/>
        <w:gridCol w:w="1380"/>
        <w:gridCol w:w="2410"/>
        <w:gridCol w:w="2536"/>
        <w:gridCol w:w="3736"/>
      </w:tblGrid>
      <w:tr w:rsidR="003B22F7">
        <w:trPr>
          <w:trHeight w:val="144"/>
        </w:trPr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6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28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3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</w:tr>
      <w:tr w:rsidR="003B22F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сложных изделий из бумаги и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картона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способы соединения деталей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конструкций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3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</w:pPr>
          </w:p>
        </w:tc>
      </w:tr>
    </w:tbl>
    <w:p w:rsidR="003B22F7" w:rsidRDefault="003B22F7">
      <w:pPr>
        <w:sectPr w:rsidR="003B22F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B22F7" w:rsidRDefault="00B2546A">
      <w:pPr>
        <w:spacing w:after="0"/>
        <w:ind w:left="120"/>
      </w:pPr>
      <w:bookmarkStart w:id="20" w:name="block-14071124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22F7" w:rsidRDefault="00B254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56"/>
        <w:gridCol w:w="2721"/>
        <w:gridCol w:w="1214"/>
        <w:gridCol w:w="2217"/>
        <w:gridCol w:w="2356"/>
        <w:gridCol w:w="1673"/>
        <w:gridCol w:w="2857"/>
      </w:tblGrid>
      <w:tr w:rsidR="003B22F7">
        <w:trPr>
          <w:trHeight w:val="144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2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2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материалы (шишки, жёлуди, каштаны). Конструирование объемных изделий из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Объемная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композиция. Групповая творческая работа – проект («Аквариум», «Морские обитатели»)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композиций из несложной сложенной детали)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шаблону и вырезание нескольких деталей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(салфетки, закладки) строчками прямого стежка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</w:pPr>
          </w:p>
        </w:tc>
      </w:tr>
    </w:tbl>
    <w:p w:rsidR="003B22F7" w:rsidRDefault="003B22F7">
      <w:pPr>
        <w:sectPr w:rsidR="003B22F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B22F7" w:rsidRDefault="00B254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73"/>
        <w:gridCol w:w="2560"/>
        <w:gridCol w:w="1242"/>
        <w:gridCol w:w="2247"/>
        <w:gridCol w:w="2386"/>
        <w:gridCol w:w="1699"/>
        <w:gridCol w:w="2887"/>
      </w:tblGrid>
      <w:tr w:rsidR="003B22F7">
        <w:trPr>
          <w:trHeight w:val="144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  <w:tc>
          <w:tcPr>
            <w:tcW w:w="2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2F7" w:rsidRDefault="003B22F7">
            <w:pPr>
              <w:widowControl w:val="0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помощник. Запоминающие устройства – носители информации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художник-декоратор. Материалы художника, художественные технологии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proofErr w:type="gramStart"/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изделия (из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нетканого полотна) с отделкой пуговицей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Проект.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Коллективное дидактическое пособие для обучения счету (с застежками на пуговицы)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швейной машины. Способ изготовления изделий из тонкого трикотажа стяжкой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«Конструктор»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игрушки из носка или </w:t>
            </w: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перчатки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  <w:spacing w:after="0"/>
              <w:ind w:left="135"/>
            </w:pPr>
          </w:p>
        </w:tc>
      </w:tr>
      <w:tr w:rsidR="003B22F7">
        <w:trPr>
          <w:trHeight w:val="144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Pr="00B2546A" w:rsidRDefault="00B2546A">
            <w:pPr>
              <w:widowControl w:val="0"/>
              <w:spacing w:after="0"/>
              <w:ind w:left="135"/>
              <w:rPr>
                <w:lang w:val="ru-RU"/>
              </w:rPr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 w:rsidRPr="00B2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B2546A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22F7" w:rsidRDefault="003B22F7">
            <w:pPr>
              <w:widowControl w:val="0"/>
            </w:pPr>
          </w:p>
        </w:tc>
      </w:tr>
    </w:tbl>
    <w:p w:rsidR="003B22F7" w:rsidRDefault="003B22F7">
      <w:pPr>
        <w:sectPr w:rsidR="003B22F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B22F7" w:rsidRDefault="00B2546A">
      <w:pPr>
        <w:spacing w:after="0"/>
        <w:ind w:left="120"/>
        <w:sectPr w:rsidR="003B22F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1" w:name="block-1407112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End w:id="21"/>
    </w:p>
    <w:p w:rsidR="003B22F7" w:rsidRDefault="00B254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22F7" w:rsidRDefault="00B2546A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22F7" w:rsidRPr="00B2546A" w:rsidRDefault="00B2546A">
      <w:pPr>
        <w:spacing w:after="0" w:line="480" w:lineRule="exact"/>
        <w:ind w:left="120"/>
        <w:rPr>
          <w:lang w:val="ru-RU"/>
        </w:rPr>
      </w:pPr>
      <w:bookmarkStart w:id="22" w:name="fd2563da-70e6-4a8e-9eef-1431331cf80c"/>
      <w:r w:rsidRPr="00B2546A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B2546A">
        <w:rPr>
          <w:rFonts w:ascii="Times New Roman" w:hAnsi="Times New Roman"/>
          <w:color w:val="000000"/>
          <w:sz w:val="28"/>
          <w:lang w:val="ru-RU"/>
        </w:rPr>
        <w:t xml:space="preserve">Технология: 1-й класс: учебник /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22"/>
    </w:p>
    <w:p w:rsidR="003B22F7" w:rsidRPr="00B2546A" w:rsidRDefault="003B22F7">
      <w:pPr>
        <w:spacing w:after="0" w:line="480" w:lineRule="exact"/>
        <w:ind w:left="120"/>
        <w:rPr>
          <w:lang w:val="ru-RU"/>
        </w:rPr>
      </w:pPr>
    </w:p>
    <w:p w:rsidR="003B22F7" w:rsidRPr="00B2546A" w:rsidRDefault="003B22F7">
      <w:pPr>
        <w:spacing w:after="0"/>
        <w:ind w:left="120"/>
        <w:rPr>
          <w:lang w:val="ru-RU"/>
        </w:rPr>
      </w:pPr>
    </w:p>
    <w:p w:rsidR="003B22F7" w:rsidRPr="00B2546A" w:rsidRDefault="00B2546A">
      <w:pPr>
        <w:spacing w:after="0" w:line="480" w:lineRule="exact"/>
        <w:ind w:left="120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B22F7" w:rsidRPr="00B2546A" w:rsidRDefault="00B2546A">
      <w:pPr>
        <w:spacing w:after="0" w:line="480" w:lineRule="exact"/>
        <w:ind w:left="120"/>
        <w:rPr>
          <w:lang w:val="ru-RU"/>
        </w:rPr>
      </w:pPr>
      <w:bookmarkStart w:id="23" w:name="0ffefc5c-f9fc-44a3-a446-5fc8622ad11a"/>
      <w:r w:rsidRPr="00B2546A">
        <w:rPr>
          <w:rFonts w:ascii="Times New Roman" w:hAnsi="Times New Roman"/>
          <w:color w:val="000000"/>
          <w:sz w:val="28"/>
          <w:lang w:val="ru-RU"/>
        </w:rPr>
        <w:t xml:space="preserve">Технология. 1 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>. учебник /</w:t>
      </w:r>
      <w:proofErr w:type="spellStart"/>
      <w:r w:rsidRPr="00B2546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B2546A">
        <w:rPr>
          <w:rFonts w:ascii="Times New Roman" w:hAnsi="Times New Roman"/>
          <w:color w:val="000000"/>
          <w:sz w:val="28"/>
          <w:lang w:val="ru-RU"/>
        </w:rPr>
        <w:t xml:space="preserve"> Е.А., Зуева Т.П. Издательство "Просвещение"</w:t>
      </w:r>
      <w:bookmarkEnd w:id="23"/>
    </w:p>
    <w:p w:rsidR="003B22F7" w:rsidRPr="00B2546A" w:rsidRDefault="003B22F7">
      <w:pPr>
        <w:spacing w:after="0"/>
        <w:ind w:left="120"/>
        <w:rPr>
          <w:lang w:val="ru-RU"/>
        </w:rPr>
      </w:pPr>
    </w:p>
    <w:p w:rsidR="003B22F7" w:rsidRPr="00B2546A" w:rsidRDefault="00B2546A">
      <w:pPr>
        <w:spacing w:after="0" w:line="480" w:lineRule="exact"/>
        <w:ind w:left="120"/>
        <w:rPr>
          <w:lang w:val="ru-RU"/>
        </w:rPr>
      </w:pPr>
      <w:r w:rsidRPr="00B2546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</w:t>
      </w:r>
      <w:r w:rsidRPr="00B2546A">
        <w:rPr>
          <w:rFonts w:ascii="Times New Roman" w:hAnsi="Times New Roman"/>
          <w:b/>
          <w:color w:val="000000"/>
          <w:sz w:val="28"/>
          <w:lang w:val="ru-RU"/>
        </w:rPr>
        <w:t>Ы И РЕСУРСЫ СЕТИ ИНТЕРНЕТ</w:t>
      </w:r>
    </w:p>
    <w:p w:rsidR="003B22F7" w:rsidRPr="00B2546A" w:rsidRDefault="003B22F7">
      <w:pPr>
        <w:spacing w:after="0" w:line="480" w:lineRule="exact"/>
        <w:ind w:left="120"/>
        <w:rPr>
          <w:lang w:val="ru-RU"/>
        </w:rPr>
        <w:sectPr w:rsidR="003B22F7" w:rsidRPr="00B2546A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4" w:name="block-140711301"/>
      <w:bookmarkEnd w:id="24"/>
    </w:p>
    <w:p w:rsidR="003B22F7" w:rsidRPr="00B2546A" w:rsidRDefault="003B22F7">
      <w:pPr>
        <w:rPr>
          <w:lang w:val="ru-RU"/>
        </w:rPr>
      </w:pPr>
      <w:bookmarkStart w:id="25" w:name="block-14071130"/>
      <w:bookmarkEnd w:id="25"/>
    </w:p>
    <w:sectPr w:rsidR="003B22F7" w:rsidRPr="00B2546A" w:rsidSect="003B22F7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206E"/>
    <w:multiLevelType w:val="multilevel"/>
    <w:tmpl w:val="B78E30F0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AED28EE"/>
    <w:multiLevelType w:val="multilevel"/>
    <w:tmpl w:val="DBDC3E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autoHyphenation/>
  <w:characterSpacingControl w:val="doNotCompress"/>
  <w:compat/>
  <w:rsids>
    <w:rsidRoot w:val="003B22F7"/>
    <w:rsid w:val="003B22F7"/>
    <w:rsid w:val="00B2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3B22F7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3B22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3B22F7"/>
    <w:pPr>
      <w:spacing w:after="140"/>
    </w:pPr>
  </w:style>
  <w:style w:type="paragraph" w:styleId="aa">
    <w:name w:val="List"/>
    <w:basedOn w:val="a9"/>
    <w:rsid w:val="003B22F7"/>
    <w:rPr>
      <w:rFonts w:cs="Arial"/>
    </w:rPr>
  </w:style>
  <w:style w:type="paragraph" w:customStyle="1" w:styleId="Caption">
    <w:name w:val="Caption"/>
    <w:basedOn w:val="a"/>
    <w:qFormat/>
    <w:rsid w:val="003B22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3B22F7"/>
    <w:pPr>
      <w:suppressLineNumbers/>
    </w:pPr>
    <w:rPr>
      <w:rFonts w:cs="Arial"/>
    </w:rPr>
  </w:style>
  <w:style w:type="paragraph" w:customStyle="1" w:styleId="ac">
    <w:name w:val="Колонтитул"/>
    <w:basedOn w:val="a"/>
    <w:qFormat/>
    <w:rsid w:val="003B22F7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3B22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rydG7JAzcEwIZwjXje7WW/0WNDyGMC3sjzxyMNDTfX0=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LUazpBj2hZB+el7M9mOeQ3vTuEl5UH8p1i0bs5AuJ3sxAVOvVfukVraVDf6VPV9L
M5eN2T2A43C7vN3TJXv7hg==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JDAAwHNr69wmzg56QoFVhUYer0E=</DigestValue>
      </Reference>
      <Reference URI="/word/fontTable.xml?ContentType=application/vnd.openxmlformats-officedocument.wordprocessingml.fontTable+xml">
        <DigestMethod Algorithm="http://www.w3.org/2000/09/xmldsig#sha1"/>
        <DigestValue>c/wt6fjjqCcDyobK52VfF7QuI90=</DigestValue>
      </Reference>
      <Reference URI="/word/numbering.xml?ContentType=application/vnd.openxmlformats-officedocument.wordprocessingml.numbering+xml">
        <DigestMethod Algorithm="http://www.w3.org/2000/09/xmldsig#sha1"/>
        <DigestValue>YHLZDbuowOGOFIuEAHzCgAAv/Ew=</DigestValue>
      </Reference>
      <Reference URI="/word/settings.xml?ContentType=application/vnd.openxmlformats-officedocument.wordprocessingml.settings+xml">
        <DigestMethod Algorithm="http://www.w3.org/2000/09/xmldsig#sha1"/>
        <DigestValue>E93+9goFgugC74QQ3xr3qS9MEQ0=</DigestValue>
      </Reference>
      <Reference URI="/word/styles.xml?ContentType=application/vnd.openxmlformats-officedocument.wordprocessingml.styles+xml">
        <DigestMethod Algorithm="http://www.w3.org/2000/09/xmldsig#sha1"/>
        <DigestValue>5Mj3ETxJL3POSWrm+UlAK0L9e88=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3zg0+RPQtWd/vY1TCk11/VgDCD8=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2023-10-18T12:50:45Z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9251</Words>
  <Characters>52735</Characters>
  <Application>Microsoft Office Word</Application>
  <DocSecurity>0</DocSecurity>
  <Lines>439</Lines>
  <Paragraphs>123</Paragraphs>
  <ScaleCrop>false</ScaleCrop>
  <Company/>
  <LinksUpToDate>false</LinksUpToDate>
  <CharactersWithSpaces>61863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allab</cp:lastModifiedBy>
  <cp:revision>2</cp:revision>
  <dcterms:created xsi:type="dcterms:W3CDTF">2023-10-18T12:50:00Z</dcterms:created>
  <dcterms:modified xsi:type="dcterms:W3CDTF">2023-10-18T12:50:00Z</dcterms:modified>
  <dc:language>ru-RU</dc:language>
</cp:coreProperties>
</file>